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261 vom 16. November 2012</w:t>
      </w:r>
    </w:p>
    <w:p>
      <w:r>
        <w:t>VD Tribunal cantonal, 2012-11-16, FR</w:t>
      </w:r>
    </w:p>
    <w:p>
      <w:r>
        <w:rPr>
          <w:b/>
        </w:rPr>
        <w:t xml:space="preserve">Quelle: </w:t>
      </w:r>
      <w:r>
        <w:t>https://mcp.opencaselaw.ch/entscheid/vd_findinfo_D_cision___2013___261</w:t>
      </w:r>
    </w:p>
    <w:p>
      <w:r>
        <w:t>FR: VD_FINDINFO Décision / 2013 / 261 du 16 novembre 2012</w:t>
      </w:r>
    </w:p>
    <w:p>
      <w:r>
        <w:t>IT: VD_FINDINFO Décision / 2013 / 261 del 16 novembre 2012</w:t>
      </w:r>
    </w:p>
    <w:p>
      <w:pPr>
        <w:pStyle w:val="Heading2"/>
      </w:pPr>
      <w:r>
        <w:t>Regeste</w:t>
      </w:r>
    </w:p>
    <w:p>
      <w:r>
        <w:t>AVOCAT D'OFFICE, ASSISTANCE JUDICIAIRE | 132 CPP (CH), 393 al. 1 let. a CPP (CH)</w:t>
      </w:r>
    </w:p>
    <w:p>
      <w:pPr>
        <w:pStyle w:val="Heading2"/>
      </w:pPr>
      <w:r>
        <w:t>Volltext</w:t>
      </w:r>
    </w:p>
    <w:p>
      <w:r>
        <w:t>Vaud Tribunal cantonal Chambre des recours pénale 14.12.2012 Décision / 2013 / 261</w:t>
      </w:r>
    </w:p>
    <w:p>
      <w:r>
        <w:t>AVOCAT D'OFFICE, ASSISTANCE JUDICIAIRE | 132 CPP (CH), 393 al. 1 let. a CPP (CH)</w:t>
      </w:r>
    </w:p>
    <w:p>
      <w:r>
        <w:t>TRIBUNAL CANTONAL 855 PE12.012557-DTE CHAMBRE DES RECOURS PENALE __________________________________________ Séance du 14 décembre 2012 __________________ Présidence de               Mme E P A R D, vice-présidente Juges :              M. Abrecht et Mme Byrde Greffière :              Mme Bonnard ***** Art. 132, 393 al. 1 let. a CPP Vu l' enquête n° PE12.012557-DTE instruite par le Ministère public de l'arrondissement du Nord vaudois contre A.________ pour vol et abus de confiance, sur plainte de O.________ , vu la décision du 16 novembre 2012, par laquelle le Procureur a refusé la désignation d'un défenseur d'office à A.________, vu le recours interjeté le 30 novembre 2012 par A.________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et dans les formes prescrites (art. 385 al. 1 CPP), le recours est recevable;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Kuhn/Jeanneret (éd.), Commentaire Romand, Code de procédure pénale suisse, Bâle 2011, n. 55 ad art. 132 CPP), que selon la jurisprudence,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que la part des ressources excédant ce qui est nécessaire à la couverture des besoins personnels doit être comparée, dans chaque cas, aux frais prévisibles de la procédure pour laquelle l’assistance judiciaire est demandée (ATF 135 I 221 c. 5.1, SJ 2009 I 517) que le soutien de la collectivité publique n’est en principe pas dû, au regard de l’art. 29 al. 3 Cst. (Constitution fédérale de la Confédération suisse du 18 avril 1999; RS 101), lorsque cette part disponible permet d’amortir les frais judiciaires et d’avocat en une année au plus, pour les procès relativement simples, et en deux ans pour les autres (ibidem),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que la peine dont le prévenu est « passible » (cf. art. 132 al. 3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qu'en l'espèce, A.________ est mis en cause pour vol, respectivement abus de confiance, pour avoir emmené avec lui en Roumanie, en 2011, un véhicule immatriculé au nom de l'entreprise dont il était un ancien exploitant, et qui faisait l'objet d'un contrat de leasing, qu'à l'appui de son recours, l'intéressé se borne à affirmer que, ressortissant français, il n'a pas de formation juridique, qu'il ignore tout du droit pénal et de la procédure pénale suisse et qu'il est domicilié à l'étranger, ce qui compliquerait sa défense (recours, p. 3), qu' il relève également que les infractions qui lui sont reprochées sont des crimes ( ibidem ), que, toutefois, l'assistance d'un avocat n'apparaît manifestement pas nécessaire, dans la mesure où le recourant ne prétend pas que l'affaire présenterait des difficultés en fait et en droit (cf. art. 132 al. 2 CPP), qu'au surplus, d'après les pièces au dossier, le recourant semble avoir pu acheter le véhicule après avoir vendu sa société, qu'il n'a pas besoin de connaissances juridiques pour faire valoir cet élément, qu'en conséquence, l'assistance d'un avocat n'est objectivement pas nécessaire en fait et en droit dans le cas d'espèce, que, dès lors, c'est à bon droit que le Ministère public a refusé de désigner un défenseur d'office au recourant dans la présente cause, attendu, en définitive, que le recours, manifestement mal fondé, doit être rejeté sans autres échanges d'écritures (art. 390 al. 2 CPP) et la décision du 16 novembre 2012 confirmée, que, le recours apparaissant d'emblée dénué de chances de succès, la requête du recourant tendant à la désignation d'un défenseur d'office pour la procédure de recours doit être rejetée (CREP, 23 mai 2012/255 c. 4), que les frais de la procédure de recours, constitués en l’espèce de l’émolument d'arrêt, par 440 fr. (art. 20 al. 1 TFJP [tarif des frais judiciaires pénaux; RSV 312.03.1]), seront mis à la charge du recourant, qui succombe (art. 428 al. 1  CPP). Par ces motifs, la Chambre des recours pénale, statuant à huis clos : I. Rejette le recours. II. Confirme la décision du 16 novembre 2012. III. Rejette la requête tendant à la désignation d'un défenseur d'office pour la procédure de recours. IV. Dit que les frais d'arrêt, par 440 fr. (quatre cent quarante francs), sont mis à la charge d'A.________. V. Déclare le présent arrêt exécutoire. La vice-présidente : La greffière : Du L'arrêt qui précède, dont la rédaction a été approuvée à huis clos, est notifié, par l'envoi d'une copie complète, à : - Me Fabien Mingard, avocat (pour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