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250 vom 10. Dezember 2012</w:t>
      </w:r>
    </w:p>
    <w:p>
      <w:r>
        <w:t>VD Tribunal cantonal, 2012-12-10, FR</w:t>
      </w:r>
    </w:p>
    <w:p>
      <w:r>
        <w:rPr>
          <w:b/>
        </w:rPr>
        <w:t xml:space="preserve">Quelle: </w:t>
      </w:r>
      <w:r>
        <w:t>https://mcp.opencaselaw.ch/entscheid/vd_findinfo_D_cision___2013___250</w:t>
      </w:r>
    </w:p>
    <w:p>
      <w:r>
        <w:t>FR: VD_FINDINFO Décision / 2013 / 250 du 10 décembre 2012</w:t>
      </w:r>
    </w:p>
    <w:p>
      <w:r>
        <w:t>IT: VD_FINDINFO Décision / 2013 / 250 del 10 dicembre 2012</w:t>
      </w:r>
    </w:p>
    <w:p>
      <w:pPr>
        <w:pStyle w:val="Heading2"/>
      </w:pPr>
      <w:r>
        <w:t>Regeste</w:t>
      </w:r>
    </w:p>
    <w:p>
      <w:r>
        <w:t>RETRAIT{VOIE DE DROIT}, DEMANDE ADRESSÉE À L'AUTORITÉ, DISPENSE, TÉMOIN | 169 CPP (CH), 393 al. 1 let. b CPP (CH), 428 al. 1 CPP (CH)</w:t>
      </w:r>
    </w:p>
    <w:p>
      <w:pPr>
        <w:pStyle w:val="Heading2"/>
      </w:pPr>
      <w:r>
        <w:t>Volltext</w:t>
      </w:r>
    </w:p>
    <w:p>
      <w:r>
        <w:t>Vaud Tribunal cantonal Cour des poursuites et faillites 13.12.2012 Décision / 2013 / 250</w:t>
      </w:r>
    </w:p>
    <w:p>
      <w:r>
        <w:t>RETRAIT{VOIE DE DROIT}, DEMANDE ADRESSÉE À L'AUTORITÉ, DISPENSE, TÉMOIN | 169 CPP (CH), 393 al. 1 let. b CPP (CH), 428 al. 1 CPP (CH)</w:t>
      </w:r>
    </w:p>
    <w:p>
      <w:r>
        <w:t>TRIBUNAL CANTONAL 854 PE06.012867-BBA CHAMBRE DES RECOURS PENALE __________________________________________ Séance du 13 décembre 2012 __________________ Présidence de               Mme EPARD, vice-présidente Juges :              M. Abrecht et Mme Byrde Greffière :              Mme Molango ***** Art. 386 al. 2 let. b CPP Vu la requête du 6 décembre 2012 adressée à la Présidente de la Cour d'appel pénale, par laquelle T.________ a demandé à être dispensé de témoigner et de comparaître à l'audience d'appel du 12 décembre 2012 dans la cause n° PE06.012867-BBA , vu la décision du 10 décembre 2012, par laquelle la Présidente de la Cour d'appel pénale a rejeté ladite requête, vu le recours interjeté le 11 décembre 2012 par T.________ contre cette décision, vu l'audience d'appel du 12 décembre 2012, vu le courrier du 13 décembre 2012 de T.________, vu les pièces du dossier; attendu que, par acte du 11 décembre 2012, T.________ a recouru contre la décision du 10 décembre 2012 de la Présidente de la Cour d'appel pénale refusant sa demande de dispense de témoigner à l'audience d'appel du 12 décembre 2012, que lors de cette audience, le recourant a fait valoir son droit de refuser de témoigner en application de l'art. 174 al. 3 CPP (Code de procédure pénale du 5 octobre 2007; RS 312.0), que la Cour d'appel pénale a renoncé à son audition, que, par courrier de son conseil du 13 décembre 2012, T.________ a indiqué que son recours n'avait plus d'objet, l'audience ayant été levée au terme des débats et le dispositif du jugement ayant été prononcé, qu'il a ainsi déclaré retirer purement et simplement son recours, qu'il convient d'en prendre acte et de rayer la cause du rôle; attendu que selon l'art. 428 al. 1, 2 e phrase CPP, la partie qui retire son recours est considérée comme ayant succombé, de sorte que les frais de la procédure de recours doivent être mis à sa charge (art. 428 al. 1, 1 re phrase CPP), qu'il s'ensuit que les frais de la procédure de recours, constitués en l'espèce du seul émolument d'arrêt, par 220 fr. (art. 20 al. 1 TFJP [tarif des frais judiciaires pénaux du 28 septembre 2010; RSV 312.03.1]), doivent être mis à la charge de T.________. Par ces motifs, la Chambre des recours pénale, statuant à huis clos : I. Prend acte du retrait du recours. II. Raye la cause du rôle. III. Dit que les frais d'arrêt, par 220 fr. (deux cent vingt francs), sont mis à la charge de T.________. IV. Déclare le présent arrêt exécutoire. La vice-présidente: La greffière : Du L'arrêt qui précède, dont la rédaction a été approuvée à huis clos, est notifié, par l'envoi d'une copie complète, à : - Me Michel Rossinelli, avocat (pour T.________), - Ministère public central, et communiqué à : ‑ Mme la Présidente de la Cour d'appel pénale, - M. Eric Cottier, Procureur général, - Me Aline Bonard, avocate, - Me Odile Pelet, avocate, - Me Jean-Christophe Diserens, avocat,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