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240 vom 1. März 2013</w:t>
      </w:r>
    </w:p>
    <w:p>
      <w:r>
        <w:t>VD Tribunal cantonal, 2013-03-01, FR</w:t>
      </w:r>
    </w:p>
    <w:p>
      <w:r>
        <w:rPr>
          <w:b/>
        </w:rPr>
        <w:t xml:space="preserve">Quelle: </w:t>
      </w:r>
      <w:r>
        <w:t>https://mcp.opencaselaw.ch/entscheid/vd_findinfo_D_cision___2013___240</w:t>
      </w:r>
    </w:p>
    <w:p>
      <w:r>
        <w:t>FR: VD_FINDINFO Décision / 2013 / 240 du 1 mars 2013</w:t>
      </w:r>
    </w:p>
    <w:p>
      <w:r>
        <w:t>IT: VD_FINDINFO Décision / 2013 / 240 del 1 marzo 2013</w:t>
      </w:r>
    </w:p>
    <w:p>
      <w:pPr>
        <w:pStyle w:val="Heading2"/>
      </w:pPr>
      <w:r>
        <w:t>Regeste</w:t>
      </w:r>
    </w:p>
    <w:p>
      <w:r>
        <w:t>ASSISTANCE JUDICIAIRE, PLAIGNANT | 136 CPP (CH), 393 al. 1 let. a CPP (CH)</w:t>
      </w:r>
    </w:p>
    <w:p>
      <w:pPr>
        <w:pStyle w:val="Heading2"/>
      </w:pPr>
      <w:r>
        <w:t>Erwägungen</w:t>
      </w:r>
    </w:p>
    <w:p>
      <w:r>
        <w:rPr>
          <w:b/>
        </w:rPr>
        <w:t>E. 1</w:t>
      </w:r>
    </w:p>
    <w:p>
      <w:r>
        <w:t>Interjeté en temps utile (art. 396 al. 1 CPP) contre une décision du Ministère public (art. 393 al. 1 let. a CPP) par la partie plaignante qui a qualité pour recourir (art. 382 al. 1 CPP), le recours est recevable.</w:t>
      </w:r>
    </w:p>
    <w:p>
      <w:r>
        <w:rPr>
          <w:b/>
        </w:rPr>
        <w:t>E. 2</w:t>
      </w:r>
    </w:p>
    <w:p>
      <w:r>
        <w:t>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 Strafprozessordnung, Jugendstrafprozessordnung, Bâle 2011, n. 16 ad art. 136 CPP; Harari/Corminboeuf, in: Kuhn/Jeanneret (éd.), Commentaire romand, Code de procédure pénale suisse, Bâle 2011,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nn. 62 s. ad art. 136 CPP). Le fait que la partie adverse est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 4e; cf. Mazzuchelli/Postizzi, op. cit., n. 18 ad art. 136 CPP et les références citées). Il faut que le concours d’un avocat soit objectivement ou subjectivement nécessaire (Harari/Corminboeuf, op. cit., n. 61 ad art. 136 CPP; CREP 7 mai 2012/275 c. 2b; CREP 29 février 2012/111 c. 2b). c) En l'espèce, on ne peut qu'admettre avec le procureur que la cause ne présente aucune difficulté en fait ni en droit. Il sied d'ailleurs de relever que le prévenu a admis les faits qui lui sont reprochés. Par conséquent, l'exigence prévue à l'art. 136 al. 2 let. c CPP, selon laquelle l'assistance d'un avocat doit se révéler nécessaire à la défense des intérêts de la recourante, n'est pas réalisée. A cet égard, le fait que la recourante ait besoin du soutien de son avocat, qui lui permettrait de trouver un soulagement tant au niveau de son état moral que dans l'ensemble des démarches et rouages juridiques qui y sont liés, est sans pertinence. Par ailleurs, il résulte du dossier que son conseil l'assiste déjà dans la procédure civile engagée parallèlement (cf. not. P. 6, 12 et 17) et que c'est par le Centre LAVI qu'elle est allée consulter ce dernier (cf. Annexe à la P. 17). Au demeurant, Me Patrick Sutter a d'ores et déjà accepté, pour le cas où sa cliente n'obtiendrait pas le bénéfice de l'assistance judiciaire gratuite, de continuer à fonctionner en tant que conseil de choix (cf. P. 12). Enfin, il est douteux que la condition de l'indigence au sens de l'art. 136 al. 1 let. a soit réalisée. Il convient en effet de relever que la recourante dispose d'une fortune de 48'000 fr. (cf. P. 13) qui, de son propre aveu, lui permettrait de "couvrir les frais occasionnés par cette affaire". A vu de ce qui précède, c'est à bon droit que le procureur a rejeté la requête d'octroi de l'assistance judiciaire gratuite présentée par C.________.</w:t>
      </w:r>
    </w:p>
    <w:p>
      <w:r>
        <w:rPr>
          <w:b/>
        </w:rPr>
        <w:t>E. 3</w:t>
      </w:r>
    </w:p>
    <w:p>
      <w:r>
        <w:t>En définitive, le recours doit être rejeté et l'ordonnance attaquée confirmée. Les frais de la procédure de recours, constitués en l’espèce du seul émolument d'arrêt, par 440 fr. (art. 20 al. 1 TFJP [tarif des frais judiciaires pénaux du 28 septembre 2010; RSV 312.03.1]), seront mis à la charge de la recourante, qui succombe (art. 428 al. 1 CPP). Par ces motifs, la Chambre des recours pénale, statuant à huis clos, prononce : I. Le recours est rejeté. II. L'ordonnance attaquée est confirmée. III. Les frais de la procédure de recours, par 440 fr. (quatre cent quarante francs), sont mis à la charge de C.________. IV. Le présent arrêt est exécutoire. Le vice-président : La greffière : Du L'arrêt qui précède, dont la rédaction a été approuvée à huis clos, est notifié, par l'envoi d'une copie complète, à : - M. Patrick Sutter, avocat (pour C.________), - Mme C.________,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