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231 vom 25. Januar 2013</w:t>
      </w:r>
    </w:p>
    <w:p>
      <w:r>
        <w:t>VD Tribunal cantonal, 2013-01-25, FR</w:t>
      </w:r>
    </w:p>
    <w:p>
      <w:r>
        <w:rPr>
          <w:b/>
        </w:rPr>
        <w:t xml:space="preserve">Quelle: </w:t>
      </w:r>
      <w:r>
        <w:t>https://mcp.opencaselaw.ch/entscheid/vd_findinfo_D_cision___2013___231</w:t>
      </w:r>
    </w:p>
    <w:p>
      <w:r>
        <w:t>FR: VD_FINDINFO Décision / 2013 / 231 du 25 janvier 2013</w:t>
      </w:r>
    </w:p>
    <w:p>
      <w:r>
        <w:t>IT: VD_FINDINFO Décision / 2013 / 231 del 25 gennaio 2013</w:t>
      </w:r>
    </w:p>
    <w:p>
      <w:pPr>
        <w:pStyle w:val="Heading2"/>
      </w:pPr>
      <w:r>
        <w:t>Regeste</w:t>
      </w:r>
    </w:p>
    <w:p>
      <w:r>
        <w:t>RETRAIT{VOIE DE DROIT} | 386 al. 2 let. b CPP (CH)</w:t>
      </w:r>
    </w:p>
    <w:p>
      <w:pPr>
        <w:pStyle w:val="Heading2"/>
      </w:pPr>
      <w:r>
        <w:t>Volltext</w:t>
      </w:r>
    </w:p>
    <w:p>
      <w:r>
        <w:t>Vaud Tribunal cantonal Chambre des recours pénale 11.03.2013 Décision / 2013 / 231</w:t>
      </w:r>
    </w:p>
    <w:p>
      <w:r>
        <w:t>RETRAIT{VOIE DE DROIT} | 386 al. 2 let. b CPP (CH)</w:t>
      </w:r>
    </w:p>
    <w:p>
      <w:r>
        <w:t>TRIBUNAL CANTONAL 133 PE13.001139-JMU CHAMBRE DES RECOURS PENALE __________________________________________ Séance du 11 mars 2013 __________________ Présidence de               M. ABRECHT, vice-président Juges :              MM. Meylan et Perrot Greffière :              Mme Cattin ***** Art. 386 al. 2 let. b CPP Vu l' enquête n° PE13.001139-JMU instruite par le Ministère public de l’arrondissement de Lausanne dirigée contre C.________SAS , en particulier S.________ , pour appropriation illégitime et abus de confiance, sur plainte de J.________SA , vu l'ordonnance du 25 janvier 2013, par laquelle le procureur a refusé d’entrer en matière (I) et a laissé les frais à la charge de l’Etat (II), vu le recours interjeté le 14 février 2013 par J.________SA contre cette décision, vu le courrier du 6 mars 2013 de la prénommée, vu les pièces du dossier; attendu que, par acte du 14 février 2013, J.________SA a recouru contre l'ordonnance de non-entrée en matière rendue le 25 janvier 2013 par le Ministère public de l’arrondissement de Lausanne, que, par courrier de son conseil du 6 mars 2013, la recourante a purement et simplement retiré son recours, qu'il convient d'en prendre acte et de rayer la cause du rôle; attendu que selon l'art. 428 al. 1, 2 e phrase CPP (Code de procédure pénale du 5 octobre 2007; RS 312.0), la partie qui retire son recours est considérée comme ayant succombé, de sorte que les frais de la procédure de recours doivent être mis à sa charge (art. 428 al. 1, 1 re phrase CPP), qu'il s'ensuit que les frais de la procédure de recours, constitués en l'espèce du seul émolument d'arrêt, par 220 fr. (art. 20 al. 1 TFJP [tarif des frais judiciaires pénaux du 28 septembre 2010; RSV 312.03.1]), doivent être mis à la charge de J.________SA. Par ces motifs, la Chambre des recours pénale, statuant à huis clos : I. Prend acte du retrait du recours. II. Raye la cause du rôle. III. Dit que les frais d'arrêt, par 220 fr. (deux cent vingt francs), sont mis à la charge de J.________SA. IV. Déclare le présent arrêt exécutoire. Le vice-président : La greffière : Du L'arrêt qui précède, dont la rédaction a été approuvée à huis clos, est notifié, par l'envoi d'une copie complète, à : - M. Gilles Robert-Nicoud, avocat (pour J.________SA),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