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23 vom 29. Dezember 2012</w:t>
      </w:r>
    </w:p>
    <w:p>
      <w:r>
        <w:t>VD Tribunal cantonal, 2012-12-29, FR</w:t>
      </w:r>
    </w:p>
    <w:p>
      <w:r>
        <w:rPr>
          <w:b/>
        </w:rPr>
        <w:t xml:space="preserve">Quelle: </w:t>
      </w:r>
      <w:r>
        <w:t>https://mcp.opencaselaw.ch/entscheid/vd_findinfo_D_cision___2013___23</w:t>
      </w:r>
    </w:p>
    <w:p>
      <w:r>
        <w:t>FR: VD_FINDINFO Décision / 2013 / 23 du 29 décembre 2012</w:t>
      </w:r>
    </w:p>
    <w:p>
      <w:r>
        <w:t>IT: VD_FINDINFO Décision / 2013 / 23 del 29 dicembre 2012</w:t>
      </w:r>
    </w:p>
    <w:p>
      <w:pPr>
        <w:pStyle w:val="Heading2"/>
      </w:pPr>
      <w:r>
        <w:t>Regeste</w:t>
      </w:r>
    </w:p>
    <w:p>
      <w:r>
        <w:t>DÉTENTION PRÉVENTIVE, RISQUE DE COLLUSION | 221 CPP (CH), 222 CPP (CH), 393 al. 1 let. c CPP (CH)</w:t>
      </w:r>
    </w:p>
    <w:p>
      <w:pPr>
        <w:pStyle w:val="Heading2"/>
      </w:pPr>
      <w:r>
        <w:t>Volltext</w:t>
      </w:r>
    </w:p>
    <w:p>
      <w:r>
        <w:t>Vaud Tribunal cantonal Chambre des recours pénale 11.01.2013 Décision / 2013 / 23</w:t>
      </w:r>
    </w:p>
    <w:p>
      <w:r>
        <w:t>DÉTENTION PRÉVENTIVE, RISQUE DE COLLUSION | 221 CPP (CH), 222 CPP (CH), 393 al. 1 let. c CPP (CH)</w:t>
      </w:r>
    </w:p>
    <w:p>
      <w:r>
        <w:t>TRIBUNAL CANTONAL 13 PE12.024921-PVU/GRV CHAMBRE DES RECOURS PENALE __________________________________________ Séance du 11 janvier 2013 __________________ Présidence de               M. Abrecht , vice-président Juges :              MM. Creux et Meylan Greffière :              Mme de Watteville Subilia ***** Art. 221, 222, 393 al. 1 let. c CPP Vu l' enquête n° PE12.024921-PVU/GRV instruite par le Ministère public de l'arrondissement du Nord vaudois contre T.________ , K.________ , G.________ , H.________ et R.________ pour vol, dommages à la propriété et violation de domicile, d'office et sur diverses plaintes, vu l'interpellation de T.________ intervenue le 27 décembre 2012, vu la demande de mise en détention provisoire adressée le 28 décembre 2012 par le Ministère public au Tribunal des mesures de contrainte, vu l'audition de T.________ le 29 décembre 2012 par le Tribunal des mesures de contrainte, vu l'ordonnance du 29 décembre 2012 par laquelle le Tribunal des mesures de contrainte a ordonné la mise en détention provisoire de T.________ pour une durée de deux mois, soit au plus tard jusqu'au 27 février 2013, vu le recours interjeté le 8 janvier 2013 par T.________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ou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qu'en l'espèce, T.________ est mis en cause pour avoir participé, avec plusieurs comparses, à de nombreux cambriolages dans des établissements d'enseignement de la Broye, vols portant principalement sur des ordinateurs et du matériel informatique, mais aussi sur des appareils photos, ou autres, que neuf plaintes ont déjà été déposées, que T.________ a admis avoir participé à cinq cambriolages au cours desquels plusieurs dizaines d'ordinateurs ont été dérobés, qu'il prétend avoir été contraint d'y participer sous la menace d'être frappé par l'un de ses comparses, qu'il a déclaré avoir principalement jouer le rôle de guetteur, qu'il a toutefois reconnu avoir reçu chez lui à plusieurs reprises les ordinateurs volés afin de procéder à leur formatage de manière à ce qu'ils puissent être écoulés, qu'il existe par conséquent des présomptions de culpabilité suffisantes à l'égard du prévenu; attendu que T.________ conteste que le risque de collusion soit réalisé, qu'il invoque qu'il craint les protagonistes et qu'il a spontanément déclaré où était le butin, que l'ordonnance entreprise se fonde sur le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op. cit., n. 16 ad art. 221 CPP, p. 1027; ATF 132 I 21 c. 3.2), qu'en l'espèce, le prévenu a commis les divers cambriolages avec plusieurs comparses, que tous les co-prévenus n'ont pas encore été appréhendés et entendus, que il ne ressort pas du dossier, à ce stade de l'instruction, que T.________ aurait été contraint d'agir par ses co-prévenus, que, cela étant, si T.________ a effectivement été contraint et s'il craint ses comparses, il demeure encore sous leur influence, qu'il existe donc un risque concret qu'une fois en liberté, le prévenu fasse disparaître les preuves et se concerte avec ses comparses en vue de compromettre leur interpellation ou le résultat de l'enquête, qu'en conséquence, le risque de collusion est bien réalisé; attendu qu'il reste à examiner la proportionnalité de la détention au regard de l'ensemble des circonstances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qu'en l'espèce, le recourant, arrêté le 27 décembre 2012, est détenu provisoirement depuis à peine plus de deux semaines, que sa détention a été ordonnée pour deux mois, soit jusqu'au 27 février 2013, qu'il est prévenu de vol, dommages à la propriété et violation de domicile, que le recourant et ses comparses ont retiré du cambriolage qui leur vaut la présente poursuite un butin non négligeable, composé notamment de plusieurs dizaines d'ordinateurs, de matériel informatique et d'appareils photos, qu'eu égard aux charges qui pèsent sur lui, le recourant est exposé à une peine privative de liberté supérieure à celle de la détention provisoire subie, que, dans ces conditions, le principe de la proportionnalité des intérêts en présence demeure respecté, qu'enfin, aucune mesure de substitution, au sens de l'art. 237 CPP, n'est susceptible d'atteindre le même but que la détention provisoire (cf. art. 212 al. 2 let. c CPP); attendu, en définitive, que le recours, manifestement mal fondé, doit être rejeté sans autres échanges d'écritures (art. 390 al. 2 CPP) et l’ordonnance confirmée, que les frais de la procédure de recours, par 550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T.________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T.________. IV. Dit que les frais d'arrêt, par 550 fr. (cinq cent cinquante francs), ainsi que l'indemnité due au défenseur d'office de T.________, par 486 fr. (quatre cent huitante-six francs), sont mis à la charge de ce dernier. V. Dit que le remboursement à l'Etat de l'indemnité allouée au chiffre III ci-dessus sera exigible pour autant que la situation économique de T.________ se soit améliorée. VI. Déclare le présent arrêt exécutoire. Le vice-président : La greffière : Du L'arrêt qui précède, dont la rédaction a été approuvée à huis clos, est notifié, par l'envoi d'une copie complète, à : - Mme Véronique Fontana, avocate (pour T.________), - Ministère public central, et communiqué à : ‑ M. le Président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