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207 vom 31. Januar 2013</w:t>
      </w:r>
    </w:p>
    <w:p>
      <w:r>
        <w:t>VD Tribunal cantonal, 2013-01-31, FR</w:t>
      </w:r>
    </w:p>
    <w:p>
      <w:r>
        <w:rPr>
          <w:b/>
        </w:rPr>
        <w:t xml:space="preserve">Quelle: </w:t>
      </w:r>
      <w:r>
        <w:t>https://mcp.opencaselaw.ch/entscheid/vd_findinfo_D_cision___2013___207</w:t>
      </w:r>
    </w:p>
    <w:p>
      <w:r>
        <w:t>FR: VD_FINDINFO Décision / 2013 / 207 du 31 janvier 2013</w:t>
      </w:r>
    </w:p>
    <w:p>
      <w:r>
        <w:t>IT: VD_FINDINFO Décision / 2013 / 207 del 31 gennaio 2013</w:t>
      </w:r>
    </w:p>
    <w:p>
      <w:pPr>
        <w:pStyle w:val="Heading2"/>
      </w:pPr>
      <w:r>
        <w:t>Regeste</w:t>
      </w:r>
    </w:p>
    <w:p>
      <w:r>
        <w:t>ASSISTANCE JUDICIAIRE, PRÉVENU | 132 CPP (CH)</w:t>
      </w:r>
    </w:p>
    <w:p>
      <w:pPr>
        <w:pStyle w:val="Heading2"/>
      </w:pPr>
      <w:r>
        <w:t>Volltext</w:t>
      </w:r>
    </w:p>
    <w:p>
      <w:r>
        <w:t>Vaud Tribunal cantonal Chambre des recours pénale 28.02.2013 Décision / 2013 / 207</w:t>
      </w:r>
    </w:p>
    <w:p>
      <w:r>
        <w:t>ASSISTANCE JUDICIAIRE, PRÉVENU | 132 CPP (CH)</w:t>
      </w:r>
    </w:p>
    <w:p>
      <w:r>
        <w:t>TRIBUNAL CANTONAL 154 PE12.024343-MYO CHAMBRE DES RECOURS PENALE __________________________________________ Séance du 28 février 2013 __________________ Présidence de               M. Abrecht , vice-président Juges :              MM. Meylan et Perrot Greffière :              Mme Mirus ***** Art. 132, 393 al. 1 let. a CPP Vu l' enquête n° PE12.024343-MYO instruite par le Ministère public de l'arrondissement de l'Est vaudois contre C.V.________ pour actes d'ordre sexuel avec des enfants, d'office et sur plainte de B.V.________ , vu l'ordonnance du 31 janvier 2013, par laquelle la procureure a rejeté la requête de désignation d'un défenseur d'office à C.V.________ et a dit que les frais suivaient le sort de la cause, vu le recours interjeté le 4 février 2013 par C.V.________ contre cette décision, vu la renonciation du Ministère public à déposer des déterminations,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p. 558),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en l'espèce, qu'il est reproché à C.V.________ d'avoir commis des attouchements sur sa fille [...], qu'il n'est pas contesté que l'assistance d'un défenseur d'office est nécessaire à la sauvegarde des intérêts du recourant, que s'agissant de la condition de l'indigence, la procureure a retenu qu'elle n'était pas établie, qu'elle a en effet considéré que la situation financière de C.V.________ n'était pas précaire, dès lors que ce dernier percevait un salaire mensuel de 8'680 fr., dont était déduite la somme de 4'800 fr. à titre de pension alimentaire, que contrairement à ce que soutient le Ministère public, l'indigence du recourant doit être tenue pour avérée tant par l'octroi de l'assistance judiciaire en sa faveur dans la procédure civile par décisions entrées en force (P. 3 et 4 en annexes au recours) que par les pièces produites devant la cour de céans, attestant de ses charges (bordereau sous P. 13/1), que C.V.________ doit donc être pourvu d'un défenseur d'office au sens de l’art. 132 al. 1 let. b CPP; attendu, en définitive, que le recours doit être admis et l'ordonnance entreprise réformée en ce sens que Me Martine Rüdlinger est désignée comme défenseur d'office de C.V.________, que dans la mesure où le prénommé a procédé seul devant la Chambre des recours pénale, il n'y a pas lieu de désigner Me Martine Rüdlinger comme défenseur d'office du recourant pour la présente procédure de recours, que les frais du présent arrêt, par 440 fr. (art. 20 al. 1 TFJP [Tarif des frais judiciaires pénaux du 28 septembre 2010, RSV 312.03.1]), seront laissés à la charge de l’Etat (art. 428 al. 4 CPP). Par ces motifs, la Chambre des recours pénale, statuant à huis clos : I. Admet le recours. II. Réforme l'ordonnance du 31 janvier 2013 en ce sens que Me Martine Rüdlinger est désignée comme défenseur d'office de C.V.________. III. Dit que les frais du présent arrêt, par 440 fr. (quatre cent quarante francs), sont laissés à la charge de l'Etat. IV. Déclare le présent arrêt exécutoire. Le vice-président : La greffière : Du L'arrêt qui précède, dont la rédaction a été approuvée à huis clos, est notifié, par l'envoi d'une copie complète, à : - Mme Martine Rüdlinger, avocate (pour C.V.________), - M. C.V.________,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