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185 vom 1. März 2013</w:t>
      </w:r>
    </w:p>
    <w:p>
      <w:r>
        <w:t>VD Tribunal cantonal, 2013-03-01, FR</w:t>
      </w:r>
    </w:p>
    <w:p>
      <w:r>
        <w:rPr>
          <w:b/>
        </w:rPr>
        <w:t xml:space="preserve">Quelle: </w:t>
      </w:r>
      <w:r>
        <w:t>https://mcp.opencaselaw.ch/entscheid/vd_findinfo_D_cision___2013___185</w:t>
      </w:r>
    </w:p>
    <w:p>
      <w:r>
        <w:t>FR: VD_FINDINFO Décision / 2013 / 185 du 1 mars 2013</w:t>
      </w:r>
    </w:p>
    <w:p>
      <w:r>
        <w:t>IT: VD_FINDINFO Décision / 2013 / 185 del 1 marzo 2013</w:t>
      </w:r>
    </w:p>
    <w:p>
      <w:pPr>
        <w:pStyle w:val="Heading2"/>
      </w:pPr>
      <w:r>
        <w:t>Regeste</w:t>
      </w:r>
    </w:p>
    <w:p>
      <w:r>
        <w:t>CONTRÔLE DE LA DÉTENTION, INDEMNITÉ POUR DÉTENTION, JUGE DE LA DÉTENTION, MOTIF DE DÉTENTION, RÉGIME DE LA DÉTENTION, RISQUE DE FUITE | 3 CEDH, 221 al. 1 let. a CPP (CH), 222 CPP (CH), 228 CPP (CH), 235 CPP (CH)</w:t>
      </w:r>
    </w:p>
    <w:p>
      <w:pPr>
        <w:pStyle w:val="Heading2"/>
      </w:pPr>
      <w:r>
        <w:t>Erwägungen</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En l’espèce, le recourant admet avoir vendu un sachet minigrip contenant environ 4 grammes d'héroïne et s'être fait remettre deux autres sachets destinés à la vente (PV aud. par la Police de Lausanne du 23 janvier 2013, réponses 7 et 12). Il conteste pour le surplus être le propriétaire des autres sachets minigrip qui ont été retrouvés dans le parc. Toutefois, le prévenu a été appréhendé après une observation de plusieurs heures effectuée par la police de Lausanne, lors de laquelle les forces de l'ordre ont constaté que le suspect faisait des allers-retours près du bosquet dans lequel les autres sachets minigrip ont été retrouvés. Au vu de ces éléments et considérant que l'instruction n'en est qu'à ses débuts, les soupçons qui pèsent sur le prévenu sont suffisants pour justifier son maintien en détention provisoire. c) Pour le surplus, la décision entreprise se fonde sur les risques de fuite et de collusion. S'agissant d'un prévenu de nationalité albanaise, sans aucune attache avec la Suisse, ayant lui-même admis être arrivé dans notre pays quelques jours seulement avant son appréhension (PV aud. du 23 janvier 2013, réponse 6), il existe un risque concret qu'Y.________ tente de se soustraire aux poursuites pénales et à une condamnation en cas de libération, ce d'autant que le prévenu a lui-même déclaré qu'il souhaitait rapidement quitter la Suisse. Au vu de ces éléments, le risque de fuite apparaît non seulement possible, mais également probable (TF 1B_414/2011 du 5 septembre 2011 c. 3.1) et justifie le maintien du prévenu en détention. La constatation de l'existence d'un risque de fuite dispense d'examiner s'il existe également un risque de collusion ou de réitération au sens des art. 221 al. 1 let. b et c CPP (TF 1B_249/2011 du 7 juin 2011 c. 2.4). Enfin, aucune mesure de substitution n'apparaît susceptible de prévenir le risque de fuite retenu. d) S'agissant enfin du respect du principe de proportionnalité, il y a lieu de relever qu'aux termes de l'art. 212 al. 3 CPP,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En l'espèce, Y.________ est détenu depuis le 23 janvier 2013, soit depuis un peu plus d'un mois. Prévenu d'infraction à la Loi fédérale sur les stupéfiants (LStup du 3 octobre 1951; RS 812.121), il s'expose à une peine pouvant aller jusqu'à trois ans au plus (art. 19 al. 1 LStup. Au surplus, compte tenu de la quantité de drogue retrouvée dans le parc où le recourant a été appréhendé, il n'est pas exclu que le cas grave au sens de l'art. 19 ch. 2 LStup puisse être retenu à son encontre (cf. ATF 109 IV 143), étant rappelé qu'il reviendra au juge du fond d'apprécier la question de la culpabilité (ATF 137 IV 122 c. 3.2). A ce stade, la durée de la détention est donc compatible avec la peine concrètement encourue par le prévenu en cas de condamnation. e) Il résulte de ce qui précède que l'ordonnance du 11 février 2013, en tant qu'elle rejette la demande de libération de la détention provisoire d'Y.________, échappe à la critique. Le recours, manifestement mal fondé sur ce point, doit donc être rejeté.</w:t>
      </w:r>
    </w:p>
    <w:p>
      <w:r>
        <w:rPr>
          <w:b/>
        </w:rPr>
        <w:t>E. 3</w:t>
      </w:r>
    </w:p>
    <w:p>
      <w:r>
        <w:t>a) Le recourant se plaint ensuite d'irrégularités en relation avec sa détention provisoire, faisant en particulier grief à l'autorité de première instance de ne pas avoir mené une instruction précise sur ce point. b) Selon la jurisprudence du Tribunal fédéral, des irrégularités entachant la procédure de détention provisoire, notamment des irrégularités durant la procédure de placement ou de prolongation de la détention (ATF 137 IV 118), n'entraînent pas la mise en liberté immédiate du prévenu, dans la mesure où les conditions de mise en détention provisoire sont par ailleurs réunies. Tel est le cas en l'espèce, comme cela a été relaté ci-dessus. Dans la mesure où le placement contesté a pris fin le 10 février 2013, le recourant se trouvant désormais dans un établissement adapté à la détention provisoire, il n'apparaît pas que l'admission de ses griefs devrait conduire à sa mise en liberté. c) En revanche, selon une jurisprudence récente (cf. TF 1B_788/2012 du 5 février 2013 destiné à la publication), 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par l'art. 3 CEDH (Convention du 4 novembre 1950 de sauvegarde des droits de l’homme et des libertés fondamentales; RS 0.101). Dans un tel cas, l'intéressé dispose d'un droit propre à ce que les agissements dénoncés fassent l'objet d'une enquête prompte et impartiale (ATF 138 IV 86 c. 3.1.1; ATF 131 I 455 c. 1.2.5). Aussi appartient-il à la juridiction investie du contrôle de la détention – à savoir au Tribunal des mesures de contrainte – d'intervenir en cas d'allégations crédibles de traitement prohibé. En particulier, il appartient à cette autorité de vérifier que la détention a lieu dans des conditions acceptables, au regard notamment des art. 234 et 235 al. 1 CPP qui imposent une exécution de la détention provisoire dans des établissements appropriés, et conformes au principe de la proportionnalité. Saisie d'allégations de mauvais traitements subis dans ce cadre, il lui appartient d'élucider les faits et de constater, le cas échéant, les irrégularités dénoncées. Le simple fait de donner acte au recourant de la violation des dispositions légales n'est à cet égard pas suffisant (TF 1B_39/2013 du 14 février 2013, c. 3.3 et 3.6 et les références citées). Comme déjà dit, une telle constatation ne saurait avoir pour conséquence la remise en liberté du prévenu et ce n'est qu'à l'issue de la procédure qu'il y aurait lieu d'en tirer les conséquences (cf. les art. 429 ss CPP s'agissant de l'indemnisation). Néanmoins, l'intéressé a droit à une enquête prompte et sérieuse, de sorte que ses griefs doivent être examinés immédiatement (TF 1B_788/2012 du 5 février 2013, c. 4.2). d) En l'occurrence, le Tribunal des mesures de contrainte a reconnu, dans les considérants de son ordonnance du 11 février 2013, une violation des art. 234 et 235 al. 1 CPP et, en particulier, de l'art. 27 LVCPP sans toutefois le citer, dès lors qu'il a relevé que la détention du prévenu dans une cellule de la zone carcérale de l’Hôtel de police de Lausanne pendant dix-huit jours dépassait manifestement le délai légal maximum de quarante-huit heures pour de telles structures cellulaires inadaptées à des détentions plus longues. Toutefois, le recourant a dénoncé d'autres irrégularités, notamment relatives à la taille de la cellule, à l'accès aux médias, à la vétusté des locaux, à la température et à la lumière etc. Ces affirmations – en l'état non contestées – rendent à tout le moins crédible l'existence d'une violation des dispositions conventionnelles, légales et réglementaires relative aux conditions de la détention provisoire. Le prévenu a donc droit à une enquête prompte et sérieuse, de sorte que ses griefs doivent être examinés et confrontés aux dispositions conventionnelles, légales et réglementaires de façon à ce que le juge du fond, le moment venu, soit à même d'évaluer le montant de l'éventuelle indemnité à fixer au regard des art. 429 ss CPP. Le recours doit donc être admis sur ce point et la cause renvoyée au Tribunal des mesures de contrainte pour instruction et nouvelle décision dans le sens des considérants.</w:t>
      </w:r>
    </w:p>
    <w:p>
      <w:r>
        <w:rPr>
          <w:b/>
        </w:rPr>
        <w:t>E. 4</w:t>
      </w:r>
    </w:p>
    <w:p>
      <w:r>
        <w:t>Au vu de ce qui précède, le recours doit être partiellement admis. L'ordonnance attaquée sera maintenue en tant qu'elle rejette la demande de libération de la détention provisoire et annulée pour le surplus, la cause étant renvoyée au Tribunal des mesures de contrainte pour instruction et nouvelle décision dans le sens des considérants. Les frais de la procédure de recours, constitués en l’espèce de l’émolument d'arrêt, par 1'100 fr. (art. 20 al. 1 TFJP [tarif des frais judiciaires pénaux; RSV 312.03.1]), et des frais imputables à la défense d’office (art. 422 al. 1 et 2 let. a CPP), fixés à 450 fr., plus la TVA par 36 fr., soit un total de 486 fr., seront mis pour moitié à la charge du recourant, qui succombe en partie (art. 428 al. 1 CPP), et laissés pour moitié à la charge de l'Etat. Enfin, le remboursement à l’Etat de la moitié de l’indemnité allouée au défenseur d’office du recourant et mise à sa charge ne sera  exigible que pour autant que la situation économique de ce dernier se soit améliorée (art. 135 al. 4 CPP). Par ces motifs, la Chambre des recours pénale, statuant à huis clos prononce : I. Le recours est partiellement admis. II. L'ordonnance du 11 février 2013 est maintenue en tant qu'elle rejette la demande de libération de la détention provisoire d'Y.________; elle est annulée pour le surplus et le dossier de la cause est renvoyé au Tribunal des mesures de contrainte pour qu'il procède dans le sens des considérants. III. L'indemnité allouée au défenseur d'office d'Y.________ est fixée à 486 fr. (quatre cent huitante-six francs), TVA comprise. IV. Les frais du présent arrêt, par 1'100 fr. (mille cent francs), ainsi que l'indemnité due au défenseur d'office d'Y.________, par 486 fr. (quatre cent huitante-six francs), sont mis pour moitié à la charge de ce dernier et pour moitié à la charge de l'Etat. V. Le remboursement à l'Etat de la moitié de l'indemnité allouée au chiffre III ci-dessus sera exigible pour autant que la situation économique d'Y.________ se soit améliorée. VI. L'arrêt est exécutoire. Le vice-président : La greffière : Du L'arrêt qui précède, dont la rédaction a été approuvée à huis clos, est notifié, par l'envoi d'une copie complète, à : - M. Robert Fox, avocat (pour Y.________),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