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183 vom 11. Dezember 2012</w:t>
      </w:r>
    </w:p>
    <w:p>
      <w:r>
        <w:t>VD Tribunal cantonal, 2012-12-11, FR</w:t>
      </w:r>
    </w:p>
    <w:p>
      <w:r>
        <w:rPr>
          <w:b/>
        </w:rPr>
        <w:t xml:space="preserve">Quelle: </w:t>
      </w:r>
      <w:r>
        <w:t>https://mcp.opencaselaw.ch/entscheid/vd_findinfo_D_cision___2013___183</w:t>
      </w:r>
    </w:p>
    <w:p>
      <w:r>
        <w:t>FR: VD_FINDINFO Décision / 2013 / 183 du 11 décembre 2012</w:t>
      </w:r>
    </w:p>
    <w:p>
      <w:r>
        <w:t>IT: VD_FINDINFO Décision / 2013 / 183 del 11 dicembre 2012</w:t>
      </w:r>
    </w:p>
    <w:p>
      <w:pPr>
        <w:pStyle w:val="Heading2"/>
      </w:pPr>
      <w:r>
        <w:t>Regeste</w:t>
      </w:r>
    </w:p>
    <w:p>
      <w:r>
        <w:t>LIBÉRATION CONDITIONNELLE | 86 CP, 26 al. 1 let. a LEP, 38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Dans son acte de recours, Y.________ soutient avoir été mal défendu devant la Juge d'application des peines par un avocat-stagiaire au lieu de son avocate "habituelle". En admettant que le grief invoqué par le recourant ne soit pas tardif, dans la mesure où il aurait dû être soulevé à l'audience déjà, il se révèle mal fondé. En effet, Y.________ a été assisté par Me [...], qui a remplacé Me Véronique Fontana, défenseur d'office. Contrairement à ce que soutient le recourant, Me [...] n'est pas un avocat-stagiaire. Il pratique le barreau depuis de nombreuses années, notamment comme pénaliste. De plus, rien ne permet d'indiquer que Me [...] n'ait pas exercé le mandat avec toute la diligence requise. Il résulte en effet du procès-verbal de l'audition du 7 février 2013 (P. 6) qu'il a produit plusieurs pièces et questionné le recourant. Par conséquent, ce grief doit être rejeté.</w:t>
      </w:r>
    </w:p>
    <w:p>
      <w:r>
        <w:rPr>
          <w:b/>
        </w:rPr>
        <w:t>E. 3</w:t>
      </w:r>
    </w:p>
    <w:p>
      <w:r>
        <w:t>Y.________ soutient que les conditions d'une libération conditionnelle seraient réalisées.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10 février 2013. La condition du bon comportement du recourant en détention est également réalisée bien qu'il ne soit pas exemplaire et qu'il ait menacé une collaboratrice de la Fondation vaudoise de probation. Seul est litigieux le pronostic sur son comportement futur. Les antécédents du recourant sont importants; Y.________ a fait l'objet de quatre condamnations en Suisse, en sus d'une enquête en cours pour vol dans le canton de Berne. En outre, il a fait l'objet de quatorze condamnations, sous différents alias, à l'étranger. Ainsi, au vu de ces antécédents, on peut déduire que le recourant ne fait preuve d'aucun amendement bien qu'il ait mentionné à l'audience devant la Juge d'application des peines : "je regrette et je comprends que j'ai fait quelque chose de très mal pour le domaine public et la société". Lors de cette audition, il a dit s'être engagé à rembourser les victimes; il n'a toutefois rien entrepris en ce sens jusqu'à présent. S'agissant des victimes à qui il penserait régulièrement pour le mal qu'il leur a causé, il n'a pas su répondre à la question de savoir le nombre d'entre elles. Au vu de ces éléments, on peut raisonnablement douter de la sincérité de ses déclarations qui laissent plutôt penser que le recourant a été bien conseillé sur les réponses à donner. La Direction de la Prison du Bois-Mermet a précisé que confronté aux motifs de son incarcération, Y.________ réfutait une partie des condamnations et minimisait les faits. Dans son recours également, il a réfuté le nombre et la gravité de ses condamnations intervenues à l'étranger. En conséquence, il convient d'admettre que le recourant ne se remet pas en question et n'a pas appris de ses précédentes condamnations. S'agissant de ses projets futurs, il n'en a présenté aucun de sérieux. En effet, il avait indiqué à la Direction de la Prison du Bois-Mermet vouloir partir en Belgique pour obtenir une aide sociale; il envisageait également trouver du travail dans une pizzeria dans ce pays. A l'audience du 7 février 2013, il a indiqué à la Juge d'application des peines souhaiter obtenir son permis de chauffeur poids lourds. Etant conscient de ne plus pouvoir travailler à l'étranger, étant interdit dans tout l'Espace Schengen, il a indiqué souhaiter retourner en Roumanie où vivent ses enfants. Il a ainsi expliqué y posséder un terrain agricole et souhaiter y faire construire "une ferme d'escargots" car ce serait un projet soutenu par l'Union européenne qui accorderait des subventions. Toutefois, il a mentionné le risque d'être placé en détention à son arrivée dans son pays d'origine. On peut dès lors douter de sa réelle volonté à retourner en Roumanie pour y être une nouvelle fois incarcéré. Au vu de ces projets, les uns plus irréalistes et fantaisistes que les autres, il y a lieu d'admettre que Y.________ n'a aucun projet concret pour sa sortie de prison. Il y a ainsi tout lieu de craindre qu'une fois libéré, il retombe dans la délinquance et récidive, notamment en commettant des infractions contre le patrimoine. Le pronostic est donc résolument défavorable. De plus, le refus de la libération conditionnelle n'a aucune incidence sur les perspectives de réinsertion du condamné et l'exécution de son renvoi en Roumanie n'est pas touchée. C'est donc à juste titre que la Juge d'application des peines a refusé la libération conditionnelle à Y.________.</w:t>
      </w:r>
    </w:p>
    <w:p>
      <w:r>
        <w:rPr>
          <w:b/>
        </w:rPr>
        <w:t>E. 4</w:t>
      </w:r>
    </w:p>
    <w:p>
      <w:r>
        <w:t>En définitive, le recours, manifestement mal fondé, doit être rejeté sans autre échange d'écritures (art. 390 al. 2 CPP) et le jugement confirmé. Les frais de la procédure de recours, constitués en l'espèce de l'émolument d'arrêt, par 990 fr. (art. 20 al. 1 TFJP [Tarif des frais judiciaires pénaux du 28 septembre 2010, RSV 312.03.1]), seront mis à la charge du recourant, qui succombe (art. 428 al. 1 CPP). Par ces motifs, la Chambre des recours pénale, statuant à huis clos prononce : I. Le recours est rejeté. II. Le jugement du 11 février 2013 est confirmé. III. Les frais de la procédure de recours, par 990 fr. (neuf cent nonante francs), sont mis à la charge de Y.________. IV. Le présent arrêt est exécutoire. Le vice-président : La greffière : Du L'arrêt qui précède, dont la rédaction a été approuvée à huis clos, est notifié, par l'envoi d'une copie complète, à : - Mme Véronique Fontana, avocate (pour Y.________), - M. Y.________, - Ministère public central, et communiqué à : ‑ Mme la Juge d'application des peines, - M. le Procureur de l'arrondissement de Lausanne, - Office d'exécution des peines (OEP/PPL/92839/AVI/BD), - Direction de la prison du Bois-Mermet, - Service de la population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