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179 vom 2. Februar 2013</w:t>
      </w:r>
    </w:p>
    <w:p>
      <w:r>
        <w:t>VD Tribunal cantonal, 2013-02-02, FR</w:t>
      </w:r>
    </w:p>
    <w:p>
      <w:r>
        <w:rPr>
          <w:b/>
        </w:rPr>
        <w:t xml:space="preserve">Quelle: </w:t>
      </w:r>
      <w:r>
        <w:t>https://mcp.opencaselaw.ch/entscheid/vd_findinfo_D_cision___2013___179</w:t>
      </w:r>
    </w:p>
    <w:p>
      <w:r>
        <w:t>FR: VD_FINDINFO Décision / 2013 / 179 du 2 février 2013</w:t>
      </w:r>
    </w:p>
    <w:p>
      <w:r>
        <w:t>IT: VD_FINDINFO Décision / 2013 / 179 del 2 febbraio 2013</w:t>
      </w:r>
    </w:p>
    <w:p>
      <w:pPr>
        <w:pStyle w:val="Heading2"/>
      </w:pPr>
      <w:r>
        <w:t>Regeste</w:t>
      </w:r>
    </w:p>
    <w:p>
      <w:r>
        <w:t>SOUPÇON, RISQUE DE FUITE, RISQUE DE COLLUSION, PROLONGATION | 221 al. 1 let. a CPP (CH), 221 al. 1 let. b CPP (CH), 221 CPP (CH), 227 CPP (CH), 393 al. 1 let. c CPP (CH)</w:t>
      </w:r>
    </w:p>
    <w:p>
      <w:pPr>
        <w:pStyle w:val="Heading2"/>
      </w:pPr>
      <w:r>
        <w:t>Volltext</w:t>
      </w:r>
    </w:p>
    <w:p>
      <w:r>
        <w:t>Vaud Tribunal cantonal Chambre des recours pénale 28.02.2013 Décision / 2013 / 179</w:t>
      </w:r>
    </w:p>
    <w:p>
      <w:r>
        <w:t>SOUPÇON, RISQUE DE FUITE, RISQUE DE COLLUSION, PROLONGATION | 221 al. 1 let. a CPP (CH), 221 al. 1 let. b CPP (CH), 221 CPP (CH), 227 CPP (CH), 393 al. 1 let. c CPP (CH)</w:t>
      </w:r>
    </w:p>
    <w:p>
      <w:r>
        <w:t>TRIBUNAL CANTONAL 105 PE12.008846-GRV CHAMBRE DES RECOURS PENALE __________________________________________ Séance du 28 février 2013 __________________ Présidence de               M. ABRECHT, vice-président Juges :              MM. Creux et Meylan Greffière :              Mme Molango ***** Art. 221 al. 1 let. a et b, 227, 393 al. 1 let. c CPP Vu l' enquête n° PE12.008846-NKS instruite par le Procureur de l'arrondissement de l'Est vaudois contre L.________ pour vol, dommages à la propriété et violation de domicile, d'office et sur plainte de O.________ SA et Restaurant du C.________ SA , vu l'appréhension de L.________ le 30 janvier 2013, vu l'ordonnance du 2 février 2013, par laquelle le Tribunal des mesures de contrainte a ordonné la détention provisoire de L.________ pour une durée maximale d'un mois, soit au plus tard jusqu'au 28 février 2013, vu la requête du Procureur de l'arrondissement de l'Est vaudois du 15 février 2013 tendant à la prolongation de la détention provisoire sans précision quant à sa durée, vu l'ordonnance du 26 février 2013, par laquelle le Tribunal des mesures de contrainte a ordonné la prolongation de la détention provisoire de L.________ (I), a fixé la durée maximale de la prolongation à deux mois, soit au plus tard jusqu'au 30 avril 2013 (II), et a dit que les frais de cette décision par 150 fr. suivaient le sort de la cause (III), vu le recours interjeté le 27 février 2013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le recourant conteste l'existence de charges suffisantes pour justifier la prolongation de sa détention,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 7ss ad art. 221),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L.________ est mis en cause pour avoir participé à plusieurs cambriolages au printemps 2012, en particulier au restaurant du C.________, à Mézières, le 12 mai 2012, qu'il conteste les faits qui lui sont reprochés, qu'une perquisition de la chambre où il logeait a eu lieu le 30 janvier 2013, qu'à cette occasion, du matériel destiné à commettre des cambriolages, soit un pied-de-biche, un gros tournevis, deux paires de gants ainsi que des objets et numéraires vraisemblablement d'origine délictueuse ont été découverts (P. 29, p. 3; P. 37), que [...] a déclaré avoir prêté son véhicule au recourant la nuit du 12 mai 2012 (PV aud. 1, p. 5), qu'à cette date, deux témoins ont aperçu des individus quittant précipitamment le restaurant du C.________ au volant de ce véhicule, que, compte tenu de ce qui précède, et au vu de l'ensemble des éléments figurant au dossier, il existe des présomptions de culpabilité suffisantes contre le recourant; attendu que l'ordonnance entreprise se fonde également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du Kosovo né en 1986, est en situation illégale en Suisse, qu'il n'a ni domicile fixe ni travail, qu'il ne présente aucune attache avec la Suisse, qu'il a expliqué être arrivé en Suisse quelques jours avant son appréhension pour des raisons médicales et avoir l'intention de quitter ce pays dès sa libération (PV aud. 2, p. 3 et 10), qu'en outre, il a déclaré devoir se marier au mois de mars 2013 (PV aud. 2, p. 10), que, dans ces circonstances, il y a sérieusement lieu de craindre que le recourant ne tente de se soustraire aux poursuites engagées contre lui, que le risque de fuite, bien réel, justifie le maintien du recourant en détention provisoire; attendu que l'ordonnance entreprise se fonde également sur un risque de collusion (art. 221 al. 1 let. b CPP), qu'un tel risque peut justifier le maintien du prévenu en détention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qu'il faut, dans ce contexte,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l’importance et le caractère des déclarations et des moyens de preuves susceptibles d’être altérés, ainsi que la gravité de l’infraction et le stade de la procédure auquel on se trouve devant également être pris en considération (ATF 132 I 21 c. 3.2.1 et les références citées), qu'en l'espèce, de nouvelles investigations ont été requises par le Procureur pour établir l'implication de L.________ dans les cambriolages qui lui sont reprochés et déterminer l'ampleur de son activité délictueuse, qu'en particulier, une demande a été adressée le 13 février 2013 au Service de surveillance de la correspondance par poste et télécommunication pour obtenir les données rétroactives relatives aux téléphones découverts dans la chambre du recourant (P. 34), que des demandes ont été adressées le 13 février 2013 à Western Union et à d'autres sociétés de même nature afin de déterminer si le prévenu avait effectué des envois d'argent à l'étranger (P. 38), que des investigations sont en cours pour identifier le dénommé " [...]" mis en cause par le recourant pour les cambriolages qui lui sont reprochés (PV aud. 2, p. 5), qu'en fonction des résultats de ces mesures d'instruction, L.________ devra vraisemblablement être confronté à de nouveaux éléments, que compte tenu de ce qui précède, le risque de collusion doit être tenu pour concret; attendu, pour le surplus, qu'aucune mesure de substitution n'est propre à écarter les risques de fuite et de collusion (art. 237 CPP), que le principe de proportionnalité est en outre respecté, compte tenu de la gravité des charges et de la durée de la détention provisoire subie par le recourant (TF 1B_411/2011 du 31 août 2011 c. 4.1; ATF 133 I 168 c. 4.1; ATF 132 I 21 c. 4.1); attendu que L.________ fait en outre valoir que le Tribunal des mesures de contrainte serait lié par sa première ordonnance par laquelle il a limité à un mois la durée maximale de sa détention, que selon l'art. 227 a. 1 1 re phrase CPP, à l'expiration de la durée de détention provisoire fixée par le tribunal des mesures de contrainte, le ministère public peut demander la prolongation de la détention, que l'art. 227 CPP instaure un contrôle à intervalles réguliers de la légalité de la détention aux fins d'éviter qu'elle ne se prolonge de manière injustifiée, que ce contrôle intervient systématiquement chaque fois que le ministère public demande au Tribunal des mesures de contrainte de prolonger la détention provisoire du prévenu (Logos, in Kuhn/Jeanneret, op. cit., n. 1 ss ad art. 227 CPP), qu'en l'espèce, comme indiqué ci-dessus, les conditions justifiant le maintien en détention de L.________ sont pour l'heure réalisées, qu'il n'est dès lors pas déterminant que le Tribunal des mesures de contrainte ait limité initialement à un mois la durée maximale de la détention, que partant, compte tenu des soupçons qui existent contre le prévenu et des nouvelles mesures d'instruction requises par le Procureur, la prolongation de sa détention provisoire pour une durée maximale de deux mois a valablement été ordonnée, qu'il convient en outre de préciser que le Ministère public a instruit la cause sans désemparer, qu'on ne saurait dès lors lui reprocher d'avoir violé le principe de célérité ancré à l'art. 5 CPP; attendu, en définitive, que le recours, manifestement mal fondé, doit être rejeté et l’ordonnance attaquée confirmée, que les frais de la procédure de recours, par 660 fr. (art. 20 al. 1 TFJP [Tarif des frais judiciaires pénaux du 28 septembre 2010 ; RSV 312.03.1]), ainsi que les frais imputables à la défense d’office (art. 422 al. 1 et al. 2 let. a CPP), fixés à 450 fr., plus la TVA, par 36 fr., soit 486 fr., seront mis à la charge du recourant, qui succombe (art. 428 al. 1 CPP), que le remboursement à l'Etat de l'indemnité allouée au défenseur d'office de L.________ ne sera toutefois exigible que pour autant que la situation économique de ce dernier se soit améliorée (art. 135 al. 4 CPP). Par ces motifs, la Chambre des recours pénale, statuant à huis clos : I. Rejette le recours. II. Confirme l'ordonnance du 26 février 2013. III. Fixe à 486 fr. (quatre cent huitante-six francs), TVA comprise, l'indemnité allouée au défenseur d'office de L.________. IV. Dit que les frais d'arrêt, par 660 fr. (six cent soixante francs), ainsi que l'indemnité due au défenseur d'office de L.________, par 486 fr. (quatre cent huitante-six francs), sont mis à la charge de ce dernier. V. Dit que le remboursement à l'Etat de l'indemnité allouée au chiffre III ci-dessus sera exigible pour autant que la situation économique de L.________ se soit améliorée. VI. Déclare le présent arrêt exécutoire. Le vice-président : La greffière : Du L'arrêt qui précède, dont la rédaction a été approuvée à huis clos, est notifié, par l'envoi d'une copie complète, à : - M. Alexandre Reil, avocat (pour L.________),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