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160 vom 26. November 2012</w:t>
      </w:r>
    </w:p>
    <w:p>
      <w:r>
        <w:t>VD Tribunal cantonal, 2012-11-26, FR</w:t>
      </w:r>
    </w:p>
    <w:p>
      <w:r>
        <w:rPr>
          <w:b/>
        </w:rPr>
        <w:t xml:space="preserve">Quelle: </w:t>
      </w:r>
      <w:r>
        <w:t>https://mcp.opencaselaw.ch/entscheid/vd_findinfo_D_cision___2013___160</w:t>
      </w:r>
    </w:p>
    <w:p>
      <w:r>
        <w:t>FR: VD_FINDINFO Décision / 2013 / 160 du 26 novembre 2012</w:t>
      </w:r>
    </w:p>
    <w:p>
      <w:r>
        <w:t>IT: VD_FINDINFO Décision / 2013 / 160 del 26 novembre 2012</w:t>
      </w:r>
    </w:p>
    <w:p>
      <w:pPr>
        <w:pStyle w:val="Heading2"/>
      </w:pPr>
      <w:r>
        <w:t>Regeste</w:t>
      </w:r>
    </w:p>
    <w:p>
      <w:r>
        <w:t>ACTE DE POURSUITE{PROCÉDURE LP}, DÉCISION D'IRRECEVABILITÉ | 310 CPP (CH)</w:t>
      </w:r>
    </w:p>
    <w:p>
      <w:pPr>
        <w:pStyle w:val="Heading2"/>
      </w:pPr>
      <w:r>
        <w:t>Erwägungen</w:t>
      </w:r>
    </w:p>
    <w:p>
      <w:r>
        <w:rPr>
          <w:b/>
        </w:rPr>
        <w:t>E. 1</w:t>
      </w:r>
    </w:p>
    <w:p>
      <w:r>
        <w:t>a) Aux termes de l’art. 393 al. 1 let. a CPP (Code de procédure pénale suisse du 5 octobre 2007; RS 312.0), le recours est recevable contre les décisions et actes de procédure de la police, du ministère public et des autorités pénales compétentes en matière de contraventions.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(art. 385 al. 2 CPP). b) En l'espèce, X.________ a déclaré en temps utile recourir contre l'ordonnance de non-entrée en matière rendue le 17 octobre 2012 par le Ministère public de l’arrondissement du Nord vaudois. Il reste à déterminer si la motivation du recours est suffisante au regard de l'art. 385 CPP. A cet égard, il sied de relever que tant le recours que son complément du 8 novembre 2012 sont extrêmement confus. Le recourant n'indique jamais de façon claire et précise les points de la décision qu'il attaque, ni surtout les motifs qui commanderaient une nouvelle décision, se contentant de commenter des éléments en relation avec la procédure de poursuites et d'indiquer qu'il serait victime de "chantage". Toutefois, la question de la recevabilité du recours peut rester ouverte, dès lors qu'il doit être rejeté pour les motifs exposés ci-dessous.</w:t>
      </w:r>
    </w:p>
    <w:p>
      <w:r>
        <w:rPr>
          <w:b/>
        </w:rPr>
        <w:t>E. 2</w:t>
      </w:r>
    </w:p>
    <w:p>
      <w:r>
        <w:t>a) L'art. 310 al. 1 CPP prévoit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Il suffit que l’un des éléments constitutifs ne soit manifestement pas réalisé (Cornu, in : Kuhn/Jeanneret (éd.), Commentaire romand, Code de procédure pénale suisse, Bâle 2011, n. 8 ad art. 310 CPP, p. 1411). Des motifs de fait peuvent également justifier la non-entrée en matière (Cornu, op. cit., n. 9 ad art. 310 CPP, p. 1411), notamment dans les cas où la preuve d’une infraction, soit de la réalisation en fait de ses éléments constitutifs, n’est pas apportée par les pièces dont dispose le Ministère public. Il faut toutefois que l’insuffisance de charges soit manifeste et que le procureur ait examiné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b) En l'espèce, X.________ semble en particulier se plaindre en d'être victime de "chantage" de la part de l'Office des poursuites du district du Gros-de-Vaud. La notion de "chantage" est traitée à l'art. 156 CP (Code pénal suisse du 21 décembre 1937; RS 311.0), qui prévoit que, se rend coupable de chantage celui qui, dans le dessein de se procurer ou de procurer à un tiers un enrichissement illégitime, aura déterminé une personne à des actes préjudiciables à ses intérêts pécuniaires ou à ceux d’un tiers, en usant de violence ou en la menaçant d’un dommage sérieux. En l'espèce, les éléments de la plainte ne permettent pas d'établir en quoi l'Office des poursuites du district du Gros-de-Vaud aurait tenté de se procurer – ou de procureur à un tiers – un enrichissement illégitime. Cet élément constitutif n'étant manifestement pas réalisé, c'est à juste titre que le Procureur a renoncé à entrer en matière sur le grief de chantage. Pour le surplus, une plainte pénale ne peut porter que sur un comportement constitutif d'une infraction pénalement répréhensible, prévue par le droit fédéral et non se substituer aux voies de droit prévues en matière de droit des poursuites. S'il entendait contester les décisions prises par l'Office des poursuites du district du Gros-de-Vaud, il appartenait à X.________ de faire usage, en temps opportun, des voies de droit prévues par la loi fédérale sur la poursuite pour dettes et la faillite (LP du 11 avril 1889; RS 281.1). c) En définitive, c'est à juste titre que le Procureur a retenu que les faits décrits par le plaignant n'étaient manifestement constitutifs d’aucune infraction pénale et qu'aucune mesure d'instruction n'apparaissait susceptible de mener à une autre appréciation. La décision du Ministère public de l’arrondissement du Nord vaudois de ne pas entrer en matière échappe donc à la critique.</w:t>
      </w:r>
    </w:p>
    <w:p>
      <w:r>
        <w:rPr>
          <w:b/>
        </w:rPr>
        <w:t>E. 3</w:t>
      </w:r>
    </w:p>
    <w:p>
      <w:r>
        <w:t>Il résulte de ce qui précède que le recours, manifestement mal fondé, doit être rejeté dans la mesure de sa recevabilité sans autres échanges d’écritures (art. 390 al. 2 CPP). Les frais de la procédure de recours, constitués en l’espèce du seul émolument d'arrêt (art. 422 al. 1 CPP), par 660 fr. (art. 20 al. 1 TFJP [tarif des frais judiciaires pénaux; RSV 312.03.1]), sont donc mis à la charge du recourant, qui succombe (art. 428 al. 1 CPP). Par ces motifs, la Chambre des recours pénale, statuant à huis clos prononce : I. Le recours est rejeté dans la mesure où il est recevable. II. L'ordonnance attaquée est confirmée. III. Les frais d'arrêt, par 660 fr. (six cent soixante francs), sont mis à la charge de X.________. V. L'arrêt est exécutoire. Le président :               La greffière : Du L'arrêt qui précède, dont la rédaction a été approuvée à huis clos, est notifié, par l'envoi d'une copie complète, à : - M.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