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159 vom 13. August 2012</w:t>
      </w:r>
    </w:p>
    <w:p>
      <w:r>
        <w:t>VD Tribunal cantonal, 2012-08-13, FR</w:t>
      </w:r>
    </w:p>
    <w:p>
      <w:r>
        <w:rPr>
          <w:b/>
        </w:rPr>
        <w:t xml:space="preserve">Quelle: </w:t>
      </w:r>
      <w:r>
        <w:t>https://mcp.opencaselaw.ch/entscheid/vd_findinfo_D_cision___2013___159</w:t>
      </w:r>
    </w:p>
    <w:p>
      <w:r>
        <w:t>FR: VD_FINDINFO Décision / 2013 / 159 du 13 août 2012</w:t>
      </w:r>
    </w:p>
    <w:p>
      <w:r>
        <w:t>IT: VD_FINDINFO Décision / 2013 / 159 del 13 agosto 2012</w:t>
      </w:r>
    </w:p>
    <w:p>
      <w:pPr>
        <w:pStyle w:val="Heading2"/>
      </w:pPr>
      <w:r>
        <w:t>Regeste</w:t>
      </w:r>
    </w:p>
    <w:p>
      <w:r>
        <w:t>RISQUE DE FUITE, RISQUE DE RÉCIDIVE, DÉTENTION PRÉVENTIVE, PROLONGATION | 187 CP, 190 CP, 221 al. 1 let. a CPP (CH), 221 al. 1 let. c CPP (CH), 221 CPP (CH), 222 CPP (CH), 227 CPP (CH), 237 CPP (CH), 393 al. 1 let. c CPP (CH)</w:t>
      </w:r>
    </w:p>
    <w:p>
      <w:pPr>
        <w:pStyle w:val="Heading2"/>
      </w:pPr>
      <w:r>
        <w:t>Volltext</w:t>
      </w:r>
    </w:p>
    <w:p>
      <w:r>
        <w:t>Vaud Tribunal cantonal Chambre des recours pénale 25.02.2013 Décision / 2013 / 159</w:t>
      </w:r>
    </w:p>
    <w:p>
      <w:r>
        <w:t>RISQUE DE FUITE, RISQUE DE RÉCIDIVE, DÉTENTION PRÉVENTIVE, PROLONGATION | 187 CP, 190 CP, 221 al. 1 let. a CPP (CH), 221 al. 1 let. c CPP (CH), 221 CPP (CH), 222 CPP (CH), 227 CPP (CH), 237 CPP (CH), 393 al. 1 let. c CPP (CH)</w:t>
      </w:r>
    </w:p>
    <w:p>
      <w:r>
        <w:t>TRIBUNAL CANTONAL 95 PE11.005571-SPG CHAMBRE DES RECOURS PENALE __________________________________________ Séance du 25 février 2013 __________________ Présidence de               M. ABRECHT, vice-président Juges :              M. Creux et Mme Dessaux Greffière :              Mme Molango ***** Art. 221, 222, 227, 237, 393 al. 1 let. c CPP Vu l' enquête n° PE11.005571-XCR instruite d'office par le Procureur de l'arrondissement de La Côte contre B.________ pour actes d'ordre sexuel avec des enfants, contrainte sexuelle et viols qualifiés, vu l'appréhension de B.________ le 11 août 2012, vu l'ordonnance du 13 août 2012, par laquelle le Tribunal des mesures de contrainte a ordonné la détention provisoire de B.________, prolongée jusqu'au 10 février 2013 par ordonnance du 7 novembre 2012, vu la requête du Procureur de l'arrondissement de La Côte du 25 janvier 2013 tendant à la prolongation de la détention provisoire pour une durée de trois mois, vu l'ordonnance du 6 février 2013, par laquelle le Tribunal des mesures de contrainte a ordonné la prolongation de la détention provisoire de B.________ (I), a fixé la durée maximale de la prolongation à trois mois, soit au plus tard jusqu'au 10 mai 2013 (II), et a dit que les frais de cette décision par 150 fr. suivaient le sort de la cause (III), vu le recours interjeté le 18 février 2013 par B.________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qu'en l'espèce, B.________ a été mise en cause pour avoir contraint sexuellement et violé de manière qualifiée Y.________, alors âgée de douze ans, le 14 avril 2011, dans les sous-sols de son immeuble, pour avoir tenté d'attirer des fillettes, dont une âgée de sept ans, le 29 juillet 2012, dans une cabine de Genève-Plage, afin de commettre des actes d'ordre sexuel sur elles, ainsi que pour avoir, à des dates indéterminées, abusé sexuellement d' I.________, également mineure, que le prévenu a globalement admis les faits reprochés, qu'il conteste toutefois avoir pénétré vaginalement Y.________ et l'avoir menacée avec un couteau (P. 227), que compte tenu des éléments au dossier, il existe des charges suffisantes, ce qui n'est par ailleurs pas nié par le recourant; attendu que B.________ conteste l'existence d'un risque de fuite et de réitération, que l'ordonnance entreprise se fonde uniquement sur un risque de réitération, le risque de fuite retenu par le Procureur dans sa demande de prolongation de la détention provisoire du 25 janvier 2013 n'ayant pas été évoqué par le Tribunal des mesures de contrainte, que le Procureur a en effet considéré que B.________ présentait un tel risque compte tenu de la planification d'un voyage au Costa Rica au mois d'août 2012, que le recourant a produit différentes pièces tendant à démontrer, d'une part, que son projet de voyage au Costa Rica relevait du séjour touristique et non d'une volonté de s'y établir, et d'autre part, que le lymphome dont il souffre nécessite des contrôles et des soins réguliers, dont le suivi, respectivement sa prise en charge par l'assurance-maladie, ne peut pas être garanti à l'étranger (P. 227, annexes 1 et 2), que compte tenu de ces éléments, c'est à juste titre que le Tribunal des mesures de contrainte n'a pas retenu le risque de fuite; attendu qu'il convient d'examiner s'il existe un risque de réitération,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que,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que la prévention du risque de récidive doit permettre de faire prévaloir l'intérêt à la sécurité publique sur la liberté personnelle du prévenu (ATF 137 IV 13 c. 4.5), qu'en l'espèce, les infractions reprochées au recourant sont très graves, répétées et s'inscrivent dans la durée, ses agissements s'étant étendus sur plus de six mois, qu'en outre, il semblerait que sa problématique pédophile remonte à de nombreuses années, sa fille l'ayant mis en cause, dans une lettre datée du 12 juillet 1993, pour s'être livré sur elle, alors qu'elle était enfant, à des attouchements sexuels, que le recourant a admis souffrir de tendances pédophiles et bénéficier actuellement d'une prise en charge thérapeutique par le Département de psychiatrie du service médical de la prison du Bois-Mermet (P. 244/1, ch. 18 et P. 227, annexe 3), qu'il a affirmé avoir pris conscience de la gravité de ses actes et être horrifié par ses agissements (P. 244/1, ch. 20), que cette prise de conscience n'est toutefois pas suffisante en l'état pour exclure toute récidive, qu'au surplus, le recourant ne produit aucune attestation médicale confirmant cette prise de conscience et son impact sur la prévention du risque de récidive, qu'il convient de rappeler qu'en date du 24 septembre 2012, le Ministère public a ordonné la mise en œuvre d'une expertise psychiatrique du prévenu visant notamment à déterminer si sa responsabilité pénale était diminuée et s'il présentait un risque de réitération, qu'un délai au 28 février 2013 a été accordé à l'experte psychiatre pour rendre son rapport, qu'à ce jour, les conclusions de l'expertise ne sont pas encore connues, qu'il apparaît néanmoins vraisemblable, à ce stade, que le recourant souffre d'un trouble de la sexualité nécessitant une longue prise en charge thérapeutique, qu'au vu des éléments qui précèdent et en l'état de l'instruction, il existe un risque de réitération, non seulement patent, mais également important; attendu que le recourant fait valoir que des mesures de substitution seraient à même de prévenir tout risque de récidive, que selon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qu'en l'espèce, en raison de la gravité des actes incriminés et du bien juridique à protéger, à savoir l'intégrité sexuelle et psychique des enfants, il convient de se montrer particulièrement restrictif quant à l'examen des mesures de substitution propres à prévenir le risque de réitération, qu'il est essentiel de connaître les conclusions de l'expertise psychiatrique, notamment les mesures à mettre en place dans le but de prévenir une récidive, avant ordonner d'éventuelles mesures de substitution, que, comme indiqué ci-dessus, la seule détermination affichée par le prévenu à cet égard n'est pas suffisante, que de surcroît, le courrier du 3 octobre 2012 du service de médecine et psychiatrie pénitentiaire, qui atteste du suivi thérapeutique du recourant, indique que le corps médical n'en est qu'au stade de l'évaluation de la problématique délictuelle (P. 227, annexe 3), qu'en conséquence, la cour ne peut tirer aucune information de ce courrier qui permette de fonder la mise en place d'une mesure de substitution, que, dans ces conditions, il n'existe en l'état aucun succédané adéquat à la détention provisoire; attendu que le recourant est en détention depuis le 11 août 2012, que compte tenu de la durée de la peine à laquelle il s'expose concrètement en cas de condamnation, la détention demeure proportionnée (TF 1B_565/2012 du 16 octobre 2012 c. 2 et 3; ATF 133 I 168 c. 4.1); attendu, en définitive, que le recours, manifestement mal fondé, doit être rejeté et l’ordonnance entreprise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un total de 583 fr. 20, seront mis à la charge du recourant, qui succombe (art. 428 al. 1 CPP), que le remboursement à l’Etat de l’indemnité allouée au défenseur d’office de B.________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TVA comprise, l'indemnité allouée au défenseur d'office de B.________. IV. Dit que les frais d'arrêt, par 660 fr. (six cent soixante francs), ainsi que l'indemnité due au défenseur d'office de B.________, par 583 fr. 20 (cinq cent huitante-trois francs et vingt centimes), sont mis à la charge de ce dernier. V. Dit que le remboursement à l'Etat de l'indemnité allouée au chiffre III ci-dessus sera exigible pour autant que la situation économique de B.________ se soit améliorée. VI. Déclare le présent arrêt exécutoire. Le vice- président : La greffière : Du L'arrêt qui précède, dont la rédaction a été approuvée à huis clos, est notifié, par l'envoi d'une copie complète, à : - M. Julien Rouvinez, avocat (pour B.________), - Ministère public central, et communiqué à : ‑ Mme la Présidente du Tribunal des mesures de contrainte, - M. le Procureur de l'arrondissement de La Côte, - Mme Coralie Devaud, avocate (pour Y.________), - M. Xavier Diserens, avocat (pour I.________), - Mme Tirile Tuchschmid Monnier, avocate (pour J.________), - M. [...], - M. [...], - Mme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