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132 vom 20. Dezember 2012</w:t>
      </w:r>
    </w:p>
    <w:p>
      <w:r>
        <w:t>VD Tribunal cantonal, 2012-12-20, FR</w:t>
      </w:r>
    </w:p>
    <w:p>
      <w:r>
        <w:rPr>
          <w:b/>
        </w:rPr>
        <w:t xml:space="preserve">Quelle: </w:t>
      </w:r>
      <w:r>
        <w:t>https://mcp.opencaselaw.ch/entscheid/vd_findinfo_D_cision___2013___132</w:t>
      </w:r>
    </w:p>
    <w:p>
      <w:r>
        <w:t>FR: VD_FINDINFO Décision / 2013 / 132 du 20 décembre 2012</w:t>
      </w:r>
    </w:p>
    <w:p>
      <w:r>
        <w:t>IT: VD_FINDINFO Décision / 2013 / 132 del 20 dicembre 2012</w:t>
      </w:r>
    </w:p>
    <w:p>
      <w:pPr>
        <w:pStyle w:val="Heading2"/>
      </w:pPr>
      <w:r>
        <w:t>Regeste</w:t>
      </w:r>
    </w:p>
    <w:p>
      <w:r>
        <w:t>VIOLATION DE DOMICILE, SUBJECTIF, INTENTION, DOL ÉVENTUEL, RESPONSABILITÉ RESTREINTE{DROIT PÉNAL} | 186 CP, 319 al. 1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les plaignants qui ont la qualité pour recourir (cf. art. 386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w:t>
      </w:r>
    </w:p>
    <w:p>
      <w:r>
        <w:rPr>
          <w:b/>
        </w:rPr>
        <w:t>E. 2.5</w:t>
      </w:r>
    </w:p>
    <w:p>
      <w:r>
        <w:t>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w:t>
      </w:r>
    </w:p>
    <w:p>
      <w:r>
        <w:rPr>
          <w:b/>
        </w:rPr>
        <w:t>E. 3</w:t>
      </w:r>
    </w:p>
    <w:p>
      <w:r>
        <w:t>a) En l'espèce, les recourants ne contestent pas le classement de la procédure en ce qui concerne l'infraction de vol. L'ordonnance doit donc être maintenue sur ce point. b)              Concernant le grief de violation de domicile, le Code pénal suisse (CP du 21 décembre 1937; RS 311.0) prévoit que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sera, sur plainte, puni d'une peine privative de liberté de trois ans au plus ou d'une peine pécuniaire (art. 186 CP). La violation de domicile est une infraction intentionnelle. Le dol éventuel suffit (art. 12 al. 2 CP). Il y a dol éventuel si l'auteur a accepté la violation de domicile comme étant une conséquence indifférente, voire même indésirable, mais certaine de son acte. Aucun dessein spécial n'est exigé (Dupuis et alii [éd.], Petit commentaire du Code pénal, 2012, n. 34 ad art. 186 CP, p. 1127 et les références citées). c)              En l'espèce, nul ne conteste la réalisation des éléments objectifs de l'infraction, la prévenue admettant elle-même s'être introduite dans le logement des plaignants. Dans son ordonnance, le Procureur a toutefois retenu que l'infraction de violation de domicile n'était pas réalisée sur le plan subjectif dès lors qu'il ne pouvait être établi que M.________ avait la conscience et la volonté de commettre une infraction. Il fondait en particulier son raisonnement sur un rapport médical établi le 26 janvier 2012 par la psychiatre de M.________, selon lequel la prénommée présentait un trouble dépressif récurrent depuis de nombreuses années ainsi qu'un trouble de la personnalité caractérisé par une tendance à agir impulsivement sans considération sur le moment pour les conséquences possibles. Selon le rapport médical encore, du fait que la prévenue avait travaillé pendant de nombreuses années pour les plaignants, elle n'avait pas saisi l'incongruité de son attitude lorsqu'elle avait pénétré chez eux sans s'être annoncée (P. 39). En l'occurrence, M.________ ne pouvait pas ignorer qu'elle n'était plus autorisée à pénétrer chez le couple des plaignants le 12 avril 2011, dès lors que son licenciement lui a été clairement signifié le 22 décembre 2010 – oralement, puis par écrit (P. 4/2) – ce qui mettait un terme à l'autorisation, aussi ancienne soit-elle, dont elle disposait jusque-là d'entrer chez les plaignants. Au surplus, le fait qu'elle admette avoir toqué à la porte le 12 avril 2011 (PV aud. 1, réponse 9) et attendu quelques minutes – ce qu'elle ne faisait pas lorsqu'elle travaillait pour les plaignants (PV aud. 6, lignes 91-93) – tend également à démontrer qu'elle n'ignorait pas qu'elle n'était pas autorisée à entrer librement chez A.X.________ et B.X.________ ce jour-là. La prévenue a donc à tout le moins agi par dol éventuel. Les éléments objectifs et subjectifs de l'infraction étant réalisés – M.________ s'est donc rendue coupable de violation de domicile. A ce stade, on relèvera encore que les motifs retenus par le Procureur pour écarter la réalisation de l'élément subjectif, à savoir les éléments inhérents à la personnalité de la prévenue contenus dans le rapport médical du 26 janvier 2012, relèvent de l'examen de la responsabilité de la prévenue (art. 19 ss CP) – et, partant, des éventuelles circonstances atténuantes au bénéfice desquelles elle pourrait être mise au stade de la fixation de la peine – et non de celui de l'intention et de la réalisation de l'infraction. Dès lors que les éléments du dossier ne permettent pas d'emblée de conclure à une irresponsabilité totale de la prévenue (art 19 al. 1 CP), le dossier doit être retourné au Procureur, auquel il appartiendra, après un éventuel complément d'enquête, de déterminer dans quelle mesure l'état de santé psychique de la prévenue est susceptible d'influer sur la peine.</w:t>
      </w:r>
    </w:p>
    <w:p>
      <w:r>
        <w:rPr>
          <w:b/>
        </w:rPr>
        <w:t>E. 4</w:t>
      </w:r>
    </w:p>
    <w:p>
      <w:r>
        <w:t>Le recours doit donc être admis et l'ordonnance de classement du 29 octobre 2012 annulée en tant qu'elle ordonne le classement de la procédure dirigée contre M.________ pour violation de domicile. Le dossier de la cause sera renvoyé au Procureur d'arrondissement itinérant pour qu'il procède dans le sens des considérants. L'ordonnance est maintenue pour le surplus. Les frais d'arrêt, par 660 fr. (art. 20 al. 1 TFJP [tarif des frais judiciaires pénaux du 28 septembre 2010; RSV 312.03.1]), seront mis à la charge de M.________ qui a conclu au rejet du recours et qui succombe (art. 428 al. 1 CPP). Par ces motifs, la Chambre des recours pénale, statuant à huis clos, prononce : I. Le recours est admis. II. L'ordonnance est annulée en tant qu'elle ordonne le classement de la procédure dirigée contre M.________ pour violation de domicile. III. Le dossier de la cause est renvoyé au Procureur d'arrondissement itinérant pour qu'il procède dans le sens des considérants sur ce point. IV. L'ordonnance est maintenue pour le surplus. V. Les frais d'arrêt, par 660 fr. (six cent soixante francs), sont mis à la charge de M.________. VII. Le présent arrêt est exécutoire. La vice-présidente : La greffière : Du L'arrêt qui précède, dont la rédaction a été approuvée à huis clos, est notifié, par l'envoi d'une copie complète, à : - Mme Joëlle Druey, avocate (pour A.X.________ et B.X.________, - Mme Irène Wettstein Martin, avocate (pour M.________)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