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 vom 26. November 2012</w:t>
      </w:r>
    </w:p>
    <w:p>
      <w:r>
        <w:t>VD Tribunal cantonal, 2012-11-26, FR</w:t>
      </w:r>
    </w:p>
    <w:p>
      <w:r>
        <w:rPr>
          <w:b/>
        </w:rPr>
        <w:t xml:space="preserve">Quelle: </w:t>
      </w:r>
      <w:r>
        <w:t>https://mcp.opencaselaw.ch/entscheid/vd_findinfo_D_cision___2013___13</w:t>
      </w:r>
    </w:p>
    <w:p>
      <w:r>
        <w:t>FR: VD_FINDINFO Décision / 2013 / 13 du 26 novembre 2012</w:t>
      </w:r>
    </w:p>
    <w:p>
      <w:r>
        <w:t>IT: VD_FINDINFO Décision / 2013 / 13 del 26 novembre 2012</w:t>
      </w:r>
    </w:p>
    <w:p>
      <w:pPr>
        <w:pStyle w:val="Heading2"/>
      </w:pPr>
      <w:r>
        <w:t>Regeste</w:t>
      </w:r>
    </w:p>
    <w:p>
      <w:r>
        <w:t>RÉCUSATION | 56 CPP (CH), 58 CPP (CH), 59 CPP (CH)</w:t>
      </w:r>
    </w:p>
    <w:p>
      <w:pPr>
        <w:pStyle w:val="Heading2"/>
      </w:pPr>
      <w:r>
        <w:t>Volltext</w:t>
      </w:r>
    </w:p>
    <w:p>
      <w:r>
        <w:t>Vaud Tribunal cantonal Chambre des recours pénale 08.01.2013 Décision / 2013 / 13</w:t>
      </w:r>
    </w:p>
    <w:p>
      <w:r>
        <w:t>RÉCUSATION | 56 CPP (CH), 58 CPP (CH), 59 CPP (CH)</w:t>
      </w:r>
    </w:p>
    <w:p>
      <w:r>
        <w:t>TRIBUNAL CANTONAL 7 PE07.011373-NKS/JON/PGO CHAMBRE DES RECOURS PENALE __________________________________________ Séance du 8 janvier 2013 __________________ Présidence de               M. Abrecht , vice-président Juges :              MM. Creux et Meylan Greffière :              Mme de Watteville Subilia ***** Art. 56, 58, 59 CPP Vu la procédure pénale ouverte contre C.________ (dossier n° PE07.011373-NKS/JON/PGO ), vu la demande de récusation du Président F.________ présentée par C.________ à l'audience de jugement du 26 novembre 2012 devant le Tribunal correctionnel de l'arrondissement de l'Est vaudois, vu les déterminations du 12 décembre 2012 de F.________ s'en remettant à justice, vu les déterminations du Ministère public de l'arrondissement de l'Est vaudois du 4 janvier 2013 s'en remettant à justice, vu les pièces du dossier;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C.________ (art.13 de la loi d’introduction du code de procédure pénale suisse [LVCPP]; RSV 312.01); attendu que C.________ a été renvoyé en jugement devant le Tribunal correctionnel de l'arrondissement de l'Est vaudois par ordonnance de renvoi du 13 novembre 2009 pour abus de confiance, vol, escroquerie, utilisation frauduleuse d'un ordinateur, violation simple des règles de la circulation, conduite d'un véhicule non immatriculé et conduite d'un véhicule non couvert par une assurance RC, et par acte d'accusation du 1 er mai 2012 pour escroquerie par métier subsidiairement escroquerie, utilisation frauduleuse d'un ordinateur par métier subsidiairement utilisation frauduleuse d'un ordinateur, tentative d'utilisation frauduleuse d'un ordinateur, faux dans les titres, infraction à la Loi fédérale sur le séjour et l'établissement des étrangers, infraction à la Loi fédérale sur les étrangers, qu'alors qu'il procédait à l'audition de C.________ sur les faits qui lui sont reprochés, le Président a déclaré au prévenu qu'il mentait, que le Président a encore dit au prévenu que ce dernier le prenait "manifestement pour un con" (jugement, p. 7), que le prévenu a alors demandé, séance tenante, la récusation du Président au motif que l'impartialité de ce dernier était compromise, que la cause concernant C.________ a dès lors été suspendue afin qu'il soit statué sur la demande de récusation, qu'invité à se déterminer sur la demande tendant à sa récusation (art. 58 al. 2 CPP), le Président s'en est remis à justice, que le Procureur s'en est également remis à justice;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125 I 119 c. 3e et les références citées; TF 1B_93/2008 du 12 juin 2008), qu'en l'espèce, le requérant reproche au Président de faire preuve de prévention à son égard en déclarant que le prévenu ment et qu'il prend le Président pour un "con", que, malgré l'usage malheureux de mots grossiers, le simple fait qu'un juge déclare ne pas croire certaines affirmations ou dénégations d'un prévenu ne signifie pas qu'il soit acquis à la thèse de l'accusation, que cette seule circonstance ne constitue pas un motif de prévention au sens de l'art. 56 let. f CPP, qu'en conséquence, les griefs de C.________ à l'encontre du président F.________ se révèlent infondés; attendu, en définitive, que la demande de récusation doit être rejetée, que les frais de procédure, constitués en l’espèce de l’émolument de décision, par 440 fr. (art. 20 al. 1 TFJP [tarif des frais judiciaires pénaux; RSV 312.03.1]), sont mis à la charge de C.________, qui succombe (art. 59 al. 4 CPP), qu'il n'y a pas lieu d'allouer une indemnité au défenseur d'office du prévenu, dans la mesure où Me Claude-Alain Boillat n'a pas effectué d'opérations dans le cadre de la procédure devant la Cour de céans. Par ces motifs, la Chambre des recours pénale, statuant à huis clos : I. Rejette la demande de récusation présentée le 26 novembre 2012 par C.________ à l'encontre du président F.________. II. Dit que les frais de procédure, par 440 fr. (quatre cent quarante francs), sont mis à la charge de C.________. III. Déclare la présente décision exécutoire. Le vice-président : La greffière : Du La décision qui précède, dont la rédaction a été approuvée à huis clos, est notifiée, par l'envoi d'une copie complète, à : - M. Claude-Alain Boillat, avocat (pour C.________), - Ministère public central, et communiquée à : ‑ M. le Président du Tribunal correctionnel de l'arrondissement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