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114 vom 14. Dezember 2012</w:t>
      </w:r>
    </w:p>
    <w:p>
      <w:r>
        <w:t>VD Tribunal cantonal, 2012-12-14, FR</w:t>
      </w:r>
    </w:p>
    <w:p>
      <w:r>
        <w:rPr>
          <w:b/>
        </w:rPr>
        <w:t xml:space="preserve">Quelle: </w:t>
      </w:r>
      <w:r>
        <w:t>https://mcp.opencaselaw.ch/entscheid/vd_findinfo_D_cision___2013___114</w:t>
      </w:r>
    </w:p>
    <w:p>
      <w:r>
        <w:t>FR: VD_FINDINFO Décision / 2013 / 114 du 14 décembre 2012</w:t>
      </w:r>
    </w:p>
    <w:p>
      <w:r>
        <w:t>IT: VD_FINDINFO Décision / 2013 / 114 del 14 dicembre 2012</w:t>
      </w:r>
    </w:p>
    <w:p>
      <w:pPr>
        <w:pStyle w:val="Heading2"/>
      </w:pPr>
      <w:r>
        <w:t>Regeste</w:t>
      </w:r>
    </w:p>
    <w:p>
      <w:r>
        <w:t>SUSPENSION DE LA PROCÉDURE, DÉCISION D'IRRECEVABILITÉ | 310 CPP (CH), 314 CPP (CH)</w:t>
      </w:r>
    </w:p>
    <w:p>
      <w:pPr>
        <w:pStyle w:val="Heading2"/>
      </w:pPr>
      <w:r>
        <w:t>Erwägungen</w:t>
      </w:r>
    </w:p>
    <w:p>
      <w:r>
        <w:rPr>
          <w:b/>
        </w:rPr>
        <w:t>E. 1</w:t>
      </w:r>
    </w:p>
    <w:p>
      <w:r>
        <w:t>Interjeté dans le délai légal (art. 322 al. 2 CPP [code de procédure pénale suisse du 5 octobre 2007 ; RS 312.0], par renvoi de l'art. 310 al. 2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 TF 1B_111/2012 du 5 avril 2012 c.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 TF 1B_67/2012 du 29 mai 2012 c. 2.2).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 Kuhn/Jeanneret [éd.], Code de procédure pénale suisse, Commentaire romand, Bâle 2011, n. 5 ad art. 310 CPP, p. 1411). b) En vertu de l’art. 314 al. 1 let. a CPP, le Ministère public peut suspendre une instruction notamment lorsque l’auteur ou son lieu de séjour est inconnu ou qu’il existe des empêchements momentanés de procéder. L’auteur est inconnu, au sens de l’art. 314 al. 1 let. a CPP, lorsque le Ministère public ne dispose pas à son sujet de renseignements permettant de l’identifier par son nom (Cornu, op. cit., n. 5 ad art. 314 CPP).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 elle doit être menée à son terme par une ordonnance de non-entrée en matière (art. 310 CPP) ou de classement (art. 319 CPP), et une autre instruction doit être ouverte contre inconnu, puis le cas échéant suspendue (Cornu, op. cit., n. 6 ad art. 314 CPP). En effet, lorsque l’instruction a été dirigée nominalement contre une personne, celle-ci a un intérêt juridiquement protégé à ce que le cas soit définitivement liquidé en ce qui la concerne (cf. Landshut, in: Donatsch/Hansjakob/Lieber (éd.), Kommentar zur Schweizerischen Strafprozessordnung, 2010, n. 23 ad art. 314 CPP). La procédure préliminaire ne pourra alors être reprise qu’aux conditions de l’art. 323 CPP. c) En l’espèce, il convient tout d’abord de relever que l’enquête menée par la police n’a pas permis de confirmer les soupçons portés à l’encontre de N.________. De plus, aucune mesure d’instruction complémentaire n’aurait conduit à une appréciation différente. C’est donc à juste titre que le Procureur a rendu une ordonnance de non-entrée en matière conformément à l’art. 310 al. 1 let. a CPP. Toutefois, il aurait dû rendre une ordonnance de non-entrée en matière sur la plainte spécifiquement en tant que celle-ci est dirigée contre N.________, dans la mesure où ce dernier a un intérêt juridiquement protégé à ce que la procédure soit définitivement close en ce qui le concerne. En revanche, conformément aux principes exposés plus haut, le Procureur ne pouvait rendre une ordonnance de non-entrée en matière et suspendre la procédure dans la même cause, alors qu’aucune instruction n’avait été ouverte. Ainsi, le Ministère public devait ouvrir une instruction, contre inconnu – des soupçons suffisants laissant présumer qu’une infraction a été commise (cf. art. 309 al. 1 let. a CPP) –, et la suspendre, le cas échéant en application de l’art. 314 al. 1 let. c CPP.</w:t>
      </w:r>
    </w:p>
    <w:p>
      <w:r>
        <w:rPr>
          <w:b/>
        </w:rPr>
        <w:t>E. 3</w:t>
      </w:r>
    </w:p>
    <w:p>
      <w:r>
        <w:t>Il résulte de ce qui précède que le recours doit être partiellement admis. L’ordonnance de non-entrée en matière du 31 octobre 2012 sera réformée au chiffre I de son dispositif en ce sens que le Ministère public n’entre pas en matière sur la plainte en tant que celle-ci est dirigée contre N.________. Le chiffre II du dispositif de l’ordonnance sera annulé (cf. art. 397 al. 2 CPP) et le dossier renvoyé au Procureur de l’arrondissement de Lausanne pour nouvelle décision dans le sens des considérants du présent arrêt. Les frais de la procédure de recours, fixés à 550 fr. (art. 20 al. 1 TFJP [tarif des frais judiciaires pénaux du 28 septembre 2010 ; RSV 312.03.1]), seront laissés à la charge de l’Etat (art. 428 al. 4 CPP). Par ces motifs, la Chambre des recours pénale, statuant à huis clos, prononce : I. Le recours est partiellement admis. II. L’ordonnance est réformée au chiffre I de son dispositif en ce sens que le Ministère public n’entre pas en matière sur la plainte en tant que celle-ci est dirigée contre N.________. III. Le chiffre II du dispositif de l’ordonnance est annulé et le dossier de la cause est renvoyé au Ministère public de l’arrondissement de Lausanne pour qu’il procède dans le sens des considérants. IV. Les frais de la procédure de recours, arrêtés à 550 fr. (cinq cent cinquante francs), sont laissés à la charge de l’Etat. Le vice-président : La greffière : Du L'arrêt qui précède, dont la rédaction a été approuvée à huis clos, est notifié, par l'envoi d'une copie complète, à : - Mme B.________, - Mme P.________,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