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113 vom 6. Februar 2013</w:t>
      </w:r>
    </w:p>
    <w:p>
      <w:r>
        <w:t>VD Tribunal cantonal, 2013-02-06, FR</w:t>
      </w:r>
    </w:p>
    <w:p>
      <w:r>
        <w:rPr>
          <w:b/>
        </w:rPr>
        <w:t xml:space="preserve">Quelle: </w:t>
      </w:r>
      <w:r>
        <w:t>https://mcp.opencaselaw.ch/entscheid/vd_findinfo_D_cision___2013___113</w:t>
      </w:r>
    </w:p>
    <w:p>
      <w:r>
        <w:t>FR: VD_FINDINFO Décision / 2013 / 113 du 6 février 2013</w:t>
      </w:r>
    </w:p>
    <w:p>
      <w:r>
        <w:t>IT: VD_FINDINFO Décision / 2013 / 113 del 6 febbraio 2013</w:t>
      </w:r>
    </w:p>
    <w:p>
      <w:pPr>
        <w:pStyle w:val="Heading2"/>
      </w:pPr>
      <w:r>
        <w:t>Regeste</w:t>
      </w:r>
    </w:p>
    <w:p>
      <w:r>
        <w:t>ASSISTANCE JUDICIAIRE, PLAIGNANT, RÉCUSATION | 136 CPP (CH), 393 al. 1 let. a CPP (CH), 56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Selon le texte clair de l’art. 136 al. 1 CPP, l’assistance judiciaire gratuite en faveur de la partie plaignante est limitée à un but précis, à savoir lui permettre de faire valoir ses prétentions civiles (Lieber, in Donatsch/Hansjakob/Lieber (éd.), Kommentar zur Schweizerischen Strafprozessordnung, 2010, n. 2 ad art. 136 CPP; Harari/Corminboeuf, op. cit., n. 17 ad art. 136 CPP; Mazzuchelli/Postizzi, op. cit., n. 4 ad art. 136 CPP; Message du Conseil fédéral du 21 décembre 2005 relatif à l'unification du droit de la procédure pénale, FF 2006 pp. 1057 ss, spéc. 1160), par adhésion à la procédure pénale (art. 119 al. 2 let. b et 122 al. 1 CPP). L’action civile devient pendante dès que le lésé a fait valoir des conclusions civiles en vertu de l’art. 119 al. 2 let. b (art. 122 al. 3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au plus tard durant les plaidoiries (art. 123 al. 2 CPP). c) En l'espèce, W.________ n'a pas formé de prétentions civiles en rapport avec l'infraction poursuivie. Expressément interpellé par le Procureur au sujet de la demande d'assistance judiciaire (P. 9), il s'est contenté de renvoyer à sa demande en paiement interjetée devant les tribunaux civils au sujet du dommage causé par le licenciement. Même dans son recours, le recourant se contente de renvoyer à sa demande devant la Chambre patrimoniale et ne motive pas ses conclusions civiles en lien avec l'infraction de calomnie subsidiairement de diffamation. Il ne précise pas non plus en quoi consisterait son dommage. Force est donc de constater que le recourant n'a pas de prétentions civiles à faire valoir devant le juge pénal découlant de l'infraction poursuivie et non de son licenciement. Or, comme vu précédemment, l'assistance judiciaire gratuite ne peut être accordée à la partie plaignante que si elle fait valoir des prétentions civiles dans la procédure pénale (Pitteloud, Code de procédure pénale, 2012, n. 342 ad art. 136 ss CPP; Message du Conseil fédéral du 21 décembre 2005 relatif à l'unification du droit de la procédure pénale, FF 2006 pp. 1057 ss, spéc. 1160; CREP, 10 octobre 2012/727). d) Faute de conclusions civiles dans la procédure pénale, la demande d'assistance judiciaire doit être rejetée, sans qu'il ne soit nécessaire d'examiner la question de l'indigence, les conditions pour l'obtention de l'assistance judiciaire étant cumulatives. Au surplus, contrairement à ce que prétend le recourant, le juge pénal n'est pas lié par la décision du juge civil; ainsi, le fait que le recourant ait obtenu l'assistance judiciaire pour la procédure civile ne justifie pas que celle-ci lui soit accordée devant les autorités pénales.</w:t>
      </w:r>
    </w:p>
    <w:p>
      <w:r>
        <w:rPr>
          <w:b/>
        </w:rPr>
        <w:t>E. 3</w:t>
      </w:r>
    </w:p>
    <w:p>
      <w:r>
        <w:t>Le recourant a conclu à la récusation du Procureur au motif que celui-ci ferait preuve de prévention du fait qu'il "n'a pas envie d'instruire". a) L'art. 56 CPP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 2.2; 137 I 227 c. 2.1; 136 III 605 c. 3.2.1 p. 608; 134 I 20 c. 4.2; 131 I 24 c. 1.1). b)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c) En l'espèce, le recourant aurait dû présenter sa demande de récusation auprès du Procureur, direction de la procédure, qui l'aurait ensuite soumise à la Cour de céans s'il s'opposait à la demande de récusation (art. 59 al. 1 let. b CPP). Cela étant, le recourant n'avance aucun grief laissant apparaître une quelconque prévention de la part du Procureur. Le recourant n'explique pas en quoi le Procureur n'instruirait pas l'affaire avec la diligence requise. La demande de récusation laisse plutôt penser que la requête a été formulée uniquement parce que le procureur ne lui a pas accordé l'assistance judiciaire, ce qui ne constitue évidemment pas un motif de récusation. La demande de récusation, dans la mesure où elle est recevable, est manifestement mal fondée et doit donc être rejetée.</w:t>
      </w:r>
    </w:p>
    <w:p>
      <w:r>
        <w:rPr>
          <w:b/>
        </w:rPr>
        <w:t>E. 4</w:t>
      </w:r>
    </w:p>
    <w:p>
      <w:r>
        <w:t>Manifestement mal fondé, le recours doit être rejeté sans autres échanges d’écritures (art. 390 al. 2 CPP) et l’ordonnance attaquée confirmée. Les frais de procédure de recours, constitués en l’espèce du seul émolument d'arrêt, par 770 fr. (art. 20 al. 1 TFJP [tarif des frais judiciaires pénaux; RSV 312.03.1]), doivent être mis à la charge du recourant qui succombe (art. 428 al. 1 CPP). Par ces motifs, la Chambre des recours pénale, statuant à huis clos prononce: I. La demande de récusation est rejetée dans la mesure où elle est recevable. II. Le recours est rejeté. III. L'ordonnance est confirmée. IV. Les frais de la procédure de recours, par 770 fr. (sept cent septante francs), sont mis à la charge de W.________. V. Le présent arrêt est exécutoire. Le vice-président : La greffière : Du L'arrêt qui précède, dont la rédaction a été approuvée à huis clos, est notifié, par l'envoi d'une copie complète, à : - M. Patrick Foetisch, avocat (pour W.________),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