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1076 vom 26. September 2013</w:t>
      </w:r>
    </w:p>
    <w:p>
      <w:r>
        <w:t>VD Tribunal cantonal, 2013-09-26, FR</w:t>
      </w:r>
    </w:p>
    <w:p>
      <w:r>
        <w:rPr>
          <w:b/>
        </w:rPr>
        <w:t xml:space="preserve">Quelle: </w:t>
      </w:r>
      <w:r>
        <w:t>https://mcp.opencaselaw.ch/entscheid/vd_findinfo_D_cision___2013___1076</w:t>
      </w:r>
    </w:p>
    <w:p>
      <w:r>
        <w:t>FR: VD_FINDINFO Décision / 2013 / 1076 du 26 septembre 2013</w:t>
      </w:r>
    </w:p>
    <w:p>
      <w:r>
        <w:t>IT: VD_FINDINFO Décision / 2013 / 1076 del 26 settembre 2013</w:t>
      </w:r>
    </w:p>
    <w:p>
      <w:pPr>
        <w:pStyle w:val="Heading2"/>
      </w:pPr>
      <w:r>
        <w:t>Regeste</w:t>
      </w:r>
    </w:p>
    <w:p>
      <w:r>
        <w:t>DIFFAMATION, CALOMNIE, DÉCISION D'IRRECEVABILITÉ, PREUVE DE LA VÉRITÉ | 173 CP, 174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les plaignants qui ont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En d'autres termes, il faut que le comportement dénoncé apparaisse d’emblée comme non punissable (Cornu, op. cit., n. 10 ad art. 310 CPP).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op. cit., n. 5 ad art. 310 CPP, p. 1411).</w:t>
      </w:r>
    </w:p>
    <w:p>
      <w:r>
        <w:rPr>
          <w:b/>
        </w:rPr>
        <w:t>E. 3</w:t>
      </w:r>
    </w:p>
    <w:p>
      <w:r>
        <w:t>Il résulte de ce qui précède que le recours, manifestement mal fondé, doit être rejeté sans autres échanges d’écritures (art. 390 al. 2 CPP). La requête tendant à l’octroi de l’assistance judiciaire et à la désignation d’un conseil juridique gratuit pour la procédure de recours doit être rejetée, dès lors que le recours apparaissait d’emblée dénué de chances de succès (cf. Ruckstuhl, in: Niggli/Heer/Wiprächtiger [éd.], Basler Kommentar, Schweizerische Strafprozessordnung, Jugendstrafprozessordnung, Bâle 2011, n. 10 ad art. 132 CPP; CREP 23 mai 2012/255 c. 4; CREP 19 mars 2012/244 c. 3). Les frais de la procédure de recours, constitués en l’espèce du seul émolument d'arrêt (art. 422 al. 1 CPP), par 770 fr. (art. 20 al. 1 TFJP [tarif des frais judiciaires pénaux; RSV 312.03.1]), seront mis à la charge de A.H.________ à hauteur de deux tiers et de B.H.________ à hauteur d’un tiers (418 al. 1 et 428 al. 1 CPP). Par ces motifs, la Chambre des recours pénale, statuant à huis clos, prononce : I. Le recours est rejeté. II. L’ordonnance du 26 septembre 2013 est confirmée. III. La requête tendant à l'octroi de l’assistance judiciaire et à la désignation d’un conseil juridique gratuit pour la procédure de recours est rejetée. IV. Les frais du présent arrêt, par 770 fr. (sept cent septante francs), sont mis à la charge de A.H.________ à hauteur de deux tiers, soit 513 fr. 35 (cinq cent treize francs et trente-cinq centimes), et de B.H.________ à hauteur d’un tiers, soit 256 fr. 65 (deux cent cinquante-six francs et soixante-cinq centimes). V. Le présent arrêt est exécutoire. Le président :               La greffière : Du L'arrêt qui précède, dont la rédaction a été approuvée à huis clos, est notifié, par l'envoi d'une copie complète, à : - Mme A.H.________, - M. B.H.________,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