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1073 vom 31. Dezember 2013</w:t>
      </w:r>
    </w:p>
    <w:p>
      <w:r>
        <w:t>VD Tribunal cantonal, 2013-12-31, FR</w:t>
      </w:r>
    </w:p>
    <w:p>
      <w:r>
        <w:rPr>
          <w:b/>
        </w:rPr>
        <w:t xml:space="preserve">Quelle: </w:t>
      </w:r>
      <w:r>
        <w:t>https://mcp.opencaselaw.ch/entscheid/vd_findinfo_D_cision___2013___1073</w:t>
      </w:r>
    </w:p>
    <w:p>
      <w:r>
        <w:t>FR: VD_FINDINFO Décision / 2013 / 1073 du 31 décembre 2013</w:t>
      </w:r>
    </w:p>
    <w:p>
      <w:r>
        <w:t>IT: VD_FINDINFO Décision / 2013 / 1073 del 31 dicembre 2013</w:t>
      </w:r>
    </w:p>
    <w:p>
      <w:pPr>
        <w:pStyle w:val="Heading2"/>
      </w:pPr>
      <w:r>
        <w:t>Regeste</w:t>
      </w:r>
    </w:p>
    <w:p>
      <w:r>
        <w:t>DÉTENTION PRÉVENTIVE, RISQUE DE COLLUSION | 221 al. 1 let. b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En l’espèce, le recourant conteste certes toute activité délictueuse. Toutefois, dans le cadre d’une enquête portant sur un trafic de stupéfiants, V.________ a déclaré que Z.________ lui avait « loué » son permis B contre le 25% de son salaire, pour lui permettre de travailler. Ensuite de ces informations, une perquisition a été effectuée au domicile du recourant, à Montreux, en date du 11 décembre 2013. Lors de cette intervention, Z.________ se trouvait chez lui, en compagnie de trois autres africains. A cette occasion, la police a découvert environ 90 grammes de cocaïne dans des chaussures à la taille du recourant, la somme de 3'500 fr., plusieurs téléphones portables, du matériel servant à la confection de boulettes de cocaïne, ainsi que l’ébauche d’une comptabilité manuscrite, près du lit du recourant. Compte tenu des déclarations de V.________, ainsi que des éléments découverts lors de la perquisition de l’appartement du recourant, il existe des indices suffisants permettant de penser que l'intéressé est impliqué dans les faits dénoncés. Par conséquent, il existe contre le recourant des présomptions de culpabilité suffisantes.</w:t>
      </w:r>
    </w:p>
    <w:p>
      <w:r>
        <w:rPr>
          <w:b/>
        </w:rPr>
        <w:t>E. 3</w:t>
      </w:r>
    </w:p>
    <w:p>
      <w:r>
        <w:t>a) L’ordonnance attaquée se fonde uniquement sur le risque de collusion (art. 221 al. 1 let. b). b)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c) En l’espèce, des mesures d’instruction visant notamment à déterminer si d’autres personnes ont été amenées à céder des parts importantes de leur salaire en contrepartie de la possession du permis de séjour du recourant doivent être entreprises. Il faudra également clarifier la nature et les modalités des locations dont l’intéressé aurait profité. Enfin, des contrôles visant notamment à déterminer si le recourant est impliqué activement dans le trafic de stupéfiants et, le cas échéant, l’ampleur de son implication, sont en cours. A ce stade de l’enquête, qui n’en est qu’à ses débuts, le résultat des investigations pourrait être compromis si le recourant venait à être remis en liberté. En effet, il est fort à craindre que ce dernier fasse disparaître des preuves ou se concerte avec des tiers, en vue de faire obstacle à la manifestation de la vérité. Contrairement à ce que soutient le recourant, le fait que les autres prévenus aient donné une version prétendument concordante s’agissant de l’origine de la cocaïne et qu’ils soient actuellement détenus n’y change rien. Au vu de ce qui précède, le risque de collusion s'oppose à la levée de la détention provisoire du recourant. En outre, aucune mesure de substitution ne saurait éliminer ce risque. En particulier, une obligation de travailler combinée à une assignation à résidence ne limiterait aucunement le risque de collusion, puisque ces mesures n’empêcheraient pas le recourant de prendre contact avec des tiers ou de faire disparaître des preuves.</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Z.________ est détenu depuis le 11 décembre 2013, soit depuis environ trois semaines. Compte tenu des actes qui lui sont reprochés, le recourant s'expose à une peine d’une durée manifestement supérieure à celle de la détention provisoire subie à ce jour. Au vu de ces éléments, la détention provisoire ordonnée par le premier juge respecte le principe de proportionnalité.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13 décembre 2013 est confirmée. III. L'indemnité allouée au défenseur d'office de Z.________ est fixée à 583 fr. 20 (cinq cent huitante-trois francs et vingt centimes). IV. L'émolument d'arrêt, par 660 fr. (six cent soixante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de Z.________ se soit améliorée. VI. Le présent arrêt est exécutoire. Le président :               La greffière : Du L'arrêt qui précède, dont la rédaction a été approuvée à huis clos, est notifié, par l'envoi d'une copie complète, à : - M. Yann Oppliger, avocat (pour Z.________),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