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1049 vom 19. Dezember 2013</w:t>
      </w:r>
    </w:p>
    <w:p>
      <w:r>
        <w:t>VD Tribunal cantonal, 2013-12-19, FR</w:t>
      </w:r>
    </w:p>
    <w:p>
      <w:r>
        <w:rPr>
          <w:b/>
        </w:rPr>
        <w:t xml:space="preserve">Quelle: </w:t>
      </w:r>
      <w:r>
        <w:t>https://mcp.opencaselaw.ch/entscheid/vd_findinfo_D_cision___2013___1049</w:t>
      </w:r>
    </w:p>
    <w:p>
      <w:r>
        <w:t>FR: VD_FINDINFO Décision / 2013 / 1049 du 19 décembre 2013</w:t>
      </w:r>
    </w:p>
    <w:p>
      <w:r>
        <w:t>IT: VD_FINDINFO Décision / 2013 / 1049 del 19 dicembre 2013</w:t>
      </w:r>
    </w:p>
    <w:p>
      <w:pPr>
        <w:pStyle w:val="Heading2"/>
      </w:pPr>
      <w:r>
        <w:t>Regeste</w:t>
      </w:r>
    </w:p>
    <w:p>
      <w:r>
        <w:t>DÉTENTION PRÉVENTIVE, SOUPÇON, RISQUE DE FUITE, RISQUE DE RÉCIDIVE | 221 al. 1 let. a CPP (CH), 221 al. 1 let. c CPP (CH), 228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Le recourant conteste l’existence de soupçons suffisants à son encontre.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le recourant est mis en cause par son amie, R.________, pour l’avoir régulièrement battue depuis le mois de janvier 2013. Il l’aurait également convaincue de se prostituer afin qu’elle éponge ses dettes. Ainsi, dès le mois de février 2013, la plaignante aurait publié des annonces érotiques sur le site [...] en vue de rencontrer des clients. Elle aurait été contactée par une dizaine de personnes entre les mois de février et août 2013. Le prévenu aurait conservé l’argent récolté par le biais de la prostitution, distribuant à R.________ les sommes nécessaires au paiement des factures. Comme le prévenu considérait que la plaignante ne gagnait pas assez d’argent, il lui aurait fait visionner des films érotiques et l’aurait contrainte à adopter certaines attitudes durant leurs rapports sexuels, pour lui montrer comment agir et satisfaire ses clients. Lorsqu’elle n’accédait pas à ses demandes, le prévenu la frappait. Durant le mois de juillet 2013, le prévenu aurait saisi R.________ à la gorge et appuyé la lame d’un couteau de cuisine à cet endroit. Il lui aurait alors indiqué que si la police intervenait, il la tuerait. Dans la nuit du</w:t>
      </w:r>
    </w:p>
    <w:p>
      <w:r>
        <w:rPr>
          <w:b/>
        </w:rPr>
        <w:t>E. 5</w:t>
      </w:r>
    </w:p>
    <w:p>
      <w:r>
        <w:t>a) Concernant le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H.________ est détenu depuis le 6 août 2013, soit depuis un peu plus de quatre mois. Il est mis en cause pour lésions corporelles simples qualifiées, menaces, contrainte sexuelle et encouragement à la prostitution. Son casier judiciaire mentionne deux condamnations en 2010 pour infractions à LEtr (loi fédérale sur les étrangers; RS 142.20) et délit à la LArm (loi fédérale sur les armes du 20 juin 1997; RS 514.54). Compte tenu de la gravité des charges qui pèsent contre lui et de ses antécédents, la durée de la détention provisoire du recourant demeure encore proportionnée à la peine à laquelle il s'expose. Par conséquent, le principe de proportionnalité de la détention provisoire demeure respecté.</w:t>
      </w:r>
    </w:p>
    <w:p>
      <w:r>
        <w:rPr>
          <w:b/>
        </w:rPr>
        <w:t>E. 6</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880 fr. (art. 20 al. 1 TFJP [tarif des frais judiciaires pénaux; RSV 312.03.1]) et des frais imputables à la défense d’office (art. 422 al. 1 et 2 let. a CPP), fixés à 1’170 fr., plus la TVA par 93 fr. 60, soit un total de 1’263 fr. 60, seront mis à la charge de H.________, qui succombe (art. 428 al. 1 CPP). Le remboursement à l’Etat de l’indemnité allouée au défenseur d’office de H.________ ne sera toutefois exigible que pour autant que la situation économique de ce dernier se soit améliorée (art. 135 al. 4 CPP). Par ces motifs, la Chambre des recours pénale, statuant à huis clos prononce : I. Le recours est rejeté. II. L’ordonnance du 6 décembre 2013 est confirmée. III. L’indemnité allouée au défenseur d'office de H.________ est fixée à 1’263 fr. 60 (mille deux cent soixante-trois francs et soixante centimes). IV. Les frais du présent arrêt, par 880 fr. (huit cent huitante francs), ainsi que l’indemnité due au défenseur d’office de H.________, par 1’263 fr. 60 (mille deux cent soixante-trois francs et soixante centimes), sont mis à la charge de ce dernier. V. Le remboursement à l'Etat de l'indemnité allouée au chiffre III ci-dessus ne sera exigible que pour autant que la situation économique de H.________ se soit améliorée. VI. Le présent arrêt est exécutoire. Le président :               La greffière : Du L'arrêt qui précède, dont la rédaction a été approuvée à huis clos, est notifié, par l'envoi d'une copie complète, à : - M. Lionel Zeiter, avocat (pour H.________), - Ministère public central, et communiqué à : ‑ Mme Marie-Pomme Moinat, avocate (pour R.________),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