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1020 vom 26. November 2013</w:t>
      </w:r>
    </w:p>
    <w:p>
      <w:r>
        <w:t>VD Tribunal cantonal, 2013-11-26, FR</w:t>
      </w:r>
    </w:p>
    <w:p>
      <w:r>
        <w:rPr>
          <w:b/>
        </w:rPr>
        <w:t xml:space="preserve">Quelle: </w:t>
      </w:r>
      <w:r>
        <w:t>https://mcp.opencaselaw.ch/entscheid/vd_findinfo_D_cision___2013___1020</w:t>
      </w:r>
    </w:p>
    <w:p>
      <w:r>
        <w:t>FR: VD_FINDINFO Décision / 2013 / 1020 du 26 novembre 2013</w:t>
      </w:r>
    </w:p>
    <w:p>
      <w:r>
        <w:t>IT: VD_FINDINFO Décision / 2013 / 1020 del 26 novembre 2013</w:t>
      </w:r>
    </w:p>
    <w:p>
      <w:pPr>
        <w:pStyle w:val="Heading2"/>
      </w:pPr>
      <w:r>
        <w:t>Regeste</w:t>
      </w:r>
    </w:p>
    <w:p>
      <w:r>
        <w:t>AVANCE DE FRAIS, DÉCISION D'IRRECEVABILITÉ | 383 al. 2 CPP (CH)</w:t>
      </w:r>
    </w:p>
    <w:p>
      <w:pPr>
        <w:pStyle w:val="Heading2"/>
      </w:pPr>
      <w:r>
        <w:t>Erwägungen</w:t>
      </w:r>
    </w:p>
    <w:p>
      <w:r>
        <w:rPr>
          <w:b/>
        </w:rPr>
        <w:t>E. 1</w:t>
      </w:r>
    </w:p>
    <w:p>
      <w:r>
        <w:t>La direction de la procédure de l’autorité de recours peut astreindre la partie plaignante à fournir des sûretés dans un délai déterminé pour couvrir les frais et indemnités éventuels (art. 383 al. 1 CPP [Code de procédure pénale suisse du 5 octobre 2007; RS 312.0]).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(Richard Calame, in : Kuhn/Jeanneret [éd.], Code de procédure pénale suisse, Commentaire romand, Bâle 2011, n. 6 ad art. 383 CPP; cf. art. 143 al. 3 CPC [Code de procédure civile du 19 décembre 2008; RS 272.0]).</w:t>
      </w:r>
    </w:p>
    <w:p>
      <w:r>
        <w:rPr>
          <w:b/>
        </w:rPr>
        <w:t>E. 2</w:t>
      </w:r>
    </w:p>
    <w:p>
      <w:r>
        <w:t>W.________ a déposé un recours contre l’ordonnance de classement rendue le 27 septembre 2013 par le Ministère public de l’arrondissement de Lausanne. Par avis du 18 octobre 2013, la direction de la procédure a imparti au recourant un délai au 7 novembre suivant pour effectuer une avance de frais de 440 fr., avec l'indication qu'à défaut de paiement des sûretés en temps utile, il ne serait pas entré en matière sur son recours. Excipant de son impécuniosité, W.________ a déposé une demande d’assistance judiciaire le 19 octobre 2013, tendant à la prise en charge de l’avance de frais requise (P. 61). Cette requête a été rejetée par décision rendue le 29 octobre 2013 par le vice-président de la Chambre des recours pénale, le délai imparti au recourant pour effectuer l’avance de frais étant reporté au 14 novembre 2013 (P. 62). Sur réclamation du recourant du 31 octobre 2013 (P. 63), la direction de la procédure a confirmé cette décision par avis du 8 novembre 2013 (P. 64).</w:t>
      </w:r>
    </w:p>
    <w:p>
      <w:r>
        <w:rPr>
          <w:b/>
        </w:rPr>
        <w:t>E. 3</w:t>
      </w:r>
    </w:p>
    <w:p>
      <w:r>
        <w:t>L'intéressé n'ayant pas effectué l'avance de frais requise dans le délai prolongé imparti, son recours est irrecevable.</w:t>
      </w:r>
    </w:p>
    <w:p>
      <w:r>
        <w:rPr>
          <w:b/>
        </w:rPr>
        <w:t>E. 4</w:t>
      </w:r>
    </w:p>
    <w:p>
      <w:r>
        <w:t>Les frais de la procédure de recours, constitués en l'espèce du seul émolument d'arrêt, par 330 fr. (art. 422 al. 1 CPP et 20 al. 1 TFJP [Tarif des frais judiciaires pénaux du 28 septembre 2010; RSV 312.03.1]), seront laissés à la charge de l’Etat (art. 423 al. 1 CPP). Par ces motifs, la Chambre des recours pénale, statuant à huis clos, prononce : I. Le recours est irrecevable. II. Les frais de la procédure de recours, par 330 fr. (trois cent trente francs), sont laissés à la charge de l’Etat. III. Le présent arrêt est exécutoire. Le vice-président : Le greffier : Du L'arrêt qui précède, dont la rédaction a été approuvée à huis clos, est notifié, par l'envoi d'une copie complète, à : - M. W.________, - Me Odile Pelet, avocate (pour [...]), - Ministère public central, et communiqué à : ‑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