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977 vom 10. November 2012</w:t>
      </w:r>
    </w:p>
    <w:p>
      <w:r>
        <w:t>VD Tribunal cantonal, 2012-11-10, FR</w:t>
      </w:r>
    </w:p>
    <w:p>
      <w:r>
        <w:rPr>
          <w:b/>
        </w:rPr>
        <w:t xml:space="preserve">Quelle: </w:t>
      </w:r>
      <w:r>
        <w:t>https://mcp.opencaselaw.ch/entscheid/vd_findinfo_D_cision___2012___977</w:t>
      </w:r>
    </w:p>
    <w:p>
      <w:r>
        <w:t>FR: VD_FINDINFO Décision / 2012 / 977 du 10 novembre 2012</w:t>
      </w:r>
    </w:p>
    <w:p>
      <w:r>
        <w:t>IT: VD_FINDINFO Décision / 2012 / 977 del 10 novembre 2012</w:t>
      </w:r>
    </w:p>
    <w:p>
      <w:pPr>
        <w:pStyle w:val="Heading2"/>
      </w:pPr>
      <w:r>
        <w:t>Regeste</w:t>
      </w:r>
    </w:p>
    <w:p>
      <w:r>
        <w:t>DÉTENTION PRÉVENTIVE, RISQUE DE COLLUSION, OPPORTUNITÉ, INTERDICTION DES TRAITEMENTS INHUMAINS, ÉTABLISSEMENT PÉNITENTIAIRE | 221 al. 1 let. b CPP (CH), 222 CPP (CH), 393 al. 1 let. c CPP (CH), 27 LVCPP</w:t>
      </w:r>
    </w:p>
    <w:p>
      <w:pPr>
        <w:pStyle w:val="Heading2"/>
      </w:pPr>
      <w:r>
        <w:t>Volltext</w:t>
      </w:r>
    </w:p>
    <w:p>
      <w:r>
        <w:t>Vaud Tribunal cantonal Chambre des tutelles 19.11.2012 Décision / 2012 / 977</w:t>
      </w:r>
    </w:p>
    <w:p>
      <w:r>
        <w:t>DÉTENTION PRÉVENTIVE, RISQUE DE COLLUSION, OPPORTUNITÉ, INTERDICTION DES TRAITEMENTS INHUMAINS, ÉTABLISSEMENT PÉNITENTIAIRE | 221 al. 1 let. b CPP (CH), 222 CPP (CH), 393 al. 1 let. c CPP (CH), 27 LVCPP</w:t>
      </w:r>
    </w:p>
    <w:p>
      <w:r>
        <w:t>TRIBUNAL CANTONAL 710 PE12.021496-GMT/CPB CHAMBRE DES RECOURS PENALE __________________________________________ Séance du 19 novembre 2012 __________________ Présidence de               M. K R I E G E R, président Juges :              Mme Epard et M. Abrecht Greffière :              Mme Bonnard ***** Art. 27 LVCPP; 221, 222, 393 al. 1 let. c CPP Vu l' enquête n° PE12.021496-GMT instruite par le Ministère public de l'arrondissement du Nord vaudois contre G.________ pour tentative de contrainte, enlèvement, conduite d'un véhicule automobile sans permis de conduire, circulation sans plaques de contrôle, usurpation de plaques de contrôle, infraction et contravention à la loi fédérale sur les stupéfiants, d'office et sur plainte de I.________ , vu l'arrestation de G.________ du 7 novembre 2012 et sa mise en détention provisoire du 8 novembre 2012, vu la demande de détention provisoire du 9 novembre 2012, par laquelle le Procureur de l'arrondissement du Nord vaudois a demandé la mise en détention de l'intéressé pour une durée de trois mois, vu l'ordonnance du 10 novembre 2012, par laquelle le Tribunal des mesures de contrainte a ordonné la détention provisoire de G.________ (I), a fixé la durée maximale de la détention provisoire à trois mois, soit au plus tard jusqu'au 7 février 2013 (II), et a dit que les frais de la décision par 525 fr. suivaient le sort de la cause (III), vu le recours interjeté le 15 novembre 2012 par G.________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 le recourant conteste que les conditions de maintien en détention provisoire soient réalisées,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G.________ est mis en cause pour avoir, le mercredi 7 novembre 2012, participé avec quatre comparses à une expédition contre I.________, destinée à se procurer du cannabis au domicile de celui-ci, qu'au cours de cette expédition, un des individus impliqués a pointé sur la nuque de la victime un pistolet de type soft air glock, qu'il est également reproché au recourant d'avoir conduit un véhicule dont les plaques avaient été volées et en dépit du fait qu'il s'était préalablement vu retirer son permis de conduire pour une durée indéterminée, que le recourant a admis les faits qui lui sont reprochés, que la condition préalable à toute détention – les forts soupçons de culpabilité – est dès lors réalisée (art. 221 al. 1 CPP), compte tenu notamment des déclarations du prévenu; attendu que l'ordonnance entreprise se fonde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G.________ soutient qu'il n'existerait pas de risque de collusion justifiant sa détention, en raison de sa bonne collaboration démontrant qu'il est disposé à aider les autorités et de l'engagement qu'il a pris à ne pas influencer l'audition de la victime et d'un témoin, que, quoi qu'il en dise, il risque de contacter "E.________", soit l'individu qui apparemment tenait le prétendu soft air, puisqu'il a ses coordonnées dans son téléphone portable, qu'à ce stade, soit au début de l'enquête, ce risque suffit à justifier le maintien du recourant en détention provisoire le temps d'interpeller "E.________" et, accessoirement, de réentendre la victime ainsi que d'entendre un témoin, que le risque de collusion justifie donc en l'état sa détention provisoire, qu'en outre, aucune mesure de substitution n'est susceptible de parer au risque de collusion (art. 212 al. 2 let. c CPP); attendu que les conditions de la mise en détention étant réalisées pour le risque de collusion, il n'y a pas lieu d'examiner si le risque de réitération justifie également sa mise en détention;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G.________ a été appréhendé le 7 novembre 2012, que, compte tenu des infractions qui lui sont reprochées, le recourant encourt une peine dépassant la durée de la détention provisoire subie à ce jour, que, dès lors, la proportionnalité de la détention provisoire demeure respectée à ce stade de l'enquête; attendu que le recourant se plaint également du fait qu'en raison de surpopulation carcérale, le délai d'attente pour être transféré dans un établissement apte à recevoir des personnes à titre provisoire serait désormais de quinze jours en moyenne et que les détentions dans les locaux de la police cantonale à la Blécherette porteraient atteinte à la dignité humaine, qu'en l'occurrence, ce problème est connu, qu'il n'apparaît toutefois pas que, concrètement, les conditions de détention à la Blécherette, qui restera malgré tout très provisoire même si le délai de 48 heures prévu par l'art. 27 LVCPP (loi vaudoise d'introduction du Code de procédure pénale suisse; RSV 312.01) est dépassé, soient incompatibles avec la dignité humaine des détenus, ni manifestement inhumaines ou dégradantes (cf. CREP 6 juin 2012/442 c. 3b), que, pour difficiles que puissent être ces conditions de détention, celles-ci ne justifient en aucun cas la libération du prévenu ( ibidem ), qu'il est toutefois donné acte au recourant que le délai fixé par la loi a été dépassé; attendu, en définitive, que le recours, manifestement mal fondé, doit être rejeté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prononce : I. Le recours est rejeté. II. L'ordonnance est confirmée. III. Une indemnité de 486 fr. (quatre cent huitante-six francs), TVA comprise, est allouée au défenseur d'office de G.________. IV. Les frais du présent arrêt, par 550 fr. (cinq cent cinquante francs), ainsi que l'indemnité due au défenseur d'office de G.________, par 486 fr. (quatre cent huitante-six francs) sont mis à la charge de ce dernier. V. Le remboursement à l'Etat de l'indemnité allouée au chiffre III ci-dessus ne sera exigible que pour autant que la situation économique de G.________ se soit améliorée. VI. Le présent arrêt est exécutoire. Le président :               La greffière : Du L'arrêt qui précède, dont la rédaction a été approuvée à huis clos, est notifié, par l'envoi d'une copie complète, à : - Me Sylvie Cossy, avocate (pour G.________),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