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964 vom 30. Juli 2012</w:t>
      </w:r>
    </w:p>
    <w:p>
      <w:r>
        <w:t>VD Tribunal cantonal, 2012-07-30, FR</w:t>
      </w:r>
    </w:p>
    <w:p>
      <w:r>
        <w:rPr>
          <w:b/>
        </w:rPr>
        <w:t xml:space="preserve">Quelle: </w:t>
      </w:r>
      <w:r>
        <w:t>https://mcp.opencaselaw.ch/entscheid/vd_findinfo_D_cision___2012___964</w:t>
      </w:r>
    </w:p>
    <w:p>
      <w:r>
        <w:t>FR: VD_FINDINFO Décision / 2012 / 964 du 30 juillet 2012</w:t>
      </w:r>
    </w:p>
    <w:p>
      <w:r>
        <w:t>IT: VD_FINDINFO Décision / 2012 / 964 del 30 luglio 2012</w:t>
      </w:r>
    </w:p>
    <w:p>
      <w:pPr>
        <w:pStyle w:val="Heading2"/>
      </w:pPr>
      <w:r>
        <w:t>Regeste</w:t>
      </w:r>
    </w:p>
    <w:p>
      <w:r>
        <w:t>NON-LIEU, DÉCISION D'IRRECEVABILITÉ | 310 CPP (CH), 393 al. 1 let. a CPP (CH)</w:t>
      </w:r>
    </w:p>
    <w:p>
      <w:pPr>
        <w:pStyle w:val="Heading2"/>
      </w:pPr>
      <w:r>
        <w:t>Volltext</w:t>
      </w:r>
    </w:p>
    <w:p>
      <w:r>
        <w:t>Vaud Tribunal cantonal Chambre des recours pénale 28.08.2012 Décision / 2012 / 964</w:t>
      </w:r>
    </w:p>
    <w:p>
      <w:r>
        <w:t>NON-LIEU, DÉCISION D'IRRECEVABILITÉ | 310 CPP (CH), 393 al. 1 let. a CPP (CH)</w:t>
      </w:r>
    </w:p>
    <w:p>
      <w:r>
        <w:t>TRIBUNAL CANTONAL 709 PE12.009219-VFE CHAMBRE DES RECOURS PENALE __________________________________________ Séance du 28 août 2012 __________________ Présidence de               M. Krieger , président Juges :              M. Abrecht et Byrde Greffière :              Mme de Watteville Subilia ***** Art. 310, 393 al. 1 let. a CPP Vu la plainte pénale déposée le 26 avril 2012 par M.________ contre X.________ pour diffamation et calomnie, vu l'ordonnance du 30 juillet 2012, par laquelle le Ministère public de l'arrondissement de Lausanne a refusé d'entrer en matière sur la plainte de M.________ (dossier n° PE12.009219-VFE ), vu le recours interjeté le 19 août 2012 par M.________ contre cette décision,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que, par courrier du 26 avril 2012, M.________ a déposé plainte pénale contre X.________ pour des faits dont la plaignante aurait eu connaissance le 12 mars 2012, sans toutefois exposer les motifs (P. 4), qu'à la suite de nombreux échanges de correspondance (P. 5 à 15), M.________ a finalement indiqué au Procureur que les faits en question remontaient à avril 2004 et qu'elle s'était fait agresser sauvagement par X.________ (P. 16/1), que, par décision du 30 juillet 2012, le Procureur a rendu une ordonnance de non-entrée en matière au motif que la plainte était manifestement tardive, celle-ci ayant été déposée huit ans après la connaissance des faits et de leur auteur, que M.________ conteste cette décision; attendu qu'aux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selon les art. 173 ch. 1 CP et 174 ch. 1 CP, la diffamation et l'injure ne se poursuivent que sur plainte,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l'espèce, les infractions de diffamation et de calomnie ne se poursuivent que sur plainte (art. 173 et 174 CP), que, dans son recours, M.________ maintient qu'elle n'aurait eu connaissance des faits que le 12 mars 2012, qu'elle précise toutefois qu'elle en aurait eu connaissance à la suite d'un courrier du Procureur [...], qu'elle n'a pas produit ce courrier à l'appui de son recours, que, cela étant, il apparaît clairement que les faits dont elle se plaint ont été portés à sa connaissance en 2004 déjà, dans le cadre de la procédure pénale PE04.015342-PVA actuellement archivée (P. 16/2 et 17), qu'au surplus, la plaignante était assistée d'un avocat à l'époque, qu'elle ne peut dès lors pas prétendre n'avoir été mise au courant des faits que le 12 mars 2012, que c'est donc à juste titre que le Procureur a retenu que le délai pour porter plainte était prescrit; attendu, en définitive, que le recours manifestement mal fondé doit être rejeté sans autres échanges d'écritures (art. 390 al. 2 CPP), que les frais de la présente procédure de recours (art. 422 al. 1 CPP), par 440 fr. (art. 20 al. 1 TFJP;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M.________. IV. Déclare le présent arrêt exécutoire. Le président :               La greffière : Du L'arrêt qui précède, dont la rédaction a été approuvée à huis clos, est notifié, par l'envoi d'une copie complète, à : - Mme M.________,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