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962 vom 12. Juli 2012</w:t>
      </w:r>
    </w:p>
    <w:p>
      <w:r>
        <w:t>VD Tribunal cantonal, 2012-07-12, FR</w:t>
      </w:r>
    </w:p>
    <w:p>
      <w:r>
        <w:rPr>
          <w:b/>
        </w:rPr>
        <w:t xml:space="preserve">Quelle: </w:t>
      </w:r>
      <w:r>
        <w:t>https://mcp.opencaselaw.ch/entscheid/vd_findinfo_D_cision___2012___962</w:t>
      </w:r>
    </w:p>
    <w:p>
      <w:r>
        <w:t>FR: VD_FINDINFO Décision / 2012 / 962 du 12 juillet 2012</w:t>
      </w:r>
    </w:p>
    <w:p>
      <w:r>
        <w:t>IT: VD_FINDINFO Décision / 2012 / 962 del 12 luglio 2012</w:t>
      </w:r>
    </w:p>
    <w:p>
      <w:pPr>
        <w:pStyle w:val="Heading2"/>
      </w:pPr>
      <w:r>
        <w:t>Regeste</w:t>
      </w:r>
    </w:p>
    <w:p>
      <w:r>
        <w:t>CLASSEMENT DE LA PROCÉDURE | 310 CPP (CH), 393 al. 1 let. a CPP (CH)</w:t>
      </w:r>
    </w:p>
    <w:p>
      <w:pPr>
        <w:pStyle w:val="Heading2"/>
      </w:pPr>
      <w:r>
        <w:t>Volltext</w:t>
      </w:r>
    </w:p>
    <w:p>
      <w:r>
        <w:t>Vaud Tribunal cantonal Chambre des recours pénale 03.10.2012 Décision / 2012 / 962</w:t>
      </w:r>
    </w:p>
    <w:p>
      <w:r>
        <w:t>CLASSEMENT DE LA PROCÉDURE | 310 CPP (CH), 393 al. 1 let. a CPP (CH)</w:t>
      </w:r>
    </w:p>
    <w:p>
      <w:r>
        <w:t>TRIBUNAL CANTONAL 724 PE12.011514-PVU CHAMBRE DES RECOURS PENALE __________________________________________ Séance du 3 octobre 2012 __________________ Présidence de               M. Krieger , président Juges :              M. Abrecht et Mme Byrde Greffière :              Mme Mirus ***** Art. 310, 393 al. 1 let. a CPP Vu la plainte déposée le 21 juin 2012 par J.________ notamment contre Z.________ et T.________ pour escroquerie et toute autre infraction, vu l'ordonnance du 12 juillet 2012, par laquelle le Ministère public de l'arrondissement du Nord vaudois a refusé d'entrer en matière et a laissé les frais à la charge de l'Etat (dossier n° PE12.011514-PVU ), vu le recours interjeté le 20 août 2012 par J.________ contre cette décision, vu les déterminations du procureur, concluant au rejet du recours déposé par J.________,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que des motifs de fait peuvent également justifier la non-entrée en matière selon l’art. 310 al. 1 let. a CPP, qu'il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Landshut, in : Donatsch/Hansjakob/Lieber [éd.], Kommentar zur Schweizerischen Strafprozessordnung, 2010, n. 5 ad art. 310 CPP; Message du Conseil fédéral relatif à l’unification du droit de la procédure pénale du 21 décembre 2005, FF 2006 pp. 1057 ss, spéc.1248;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 exclue (cf. ATF 138 IV 86 c. 4.1.1; TF 1B_272/2011 du 22 mars 2012 c. 3.1.1); attendu que J.________ reproche aux prévenues de l'avoir amenée à participer à un jeu du type "jeu de l'avion" en 2006 et 2007, qu'on l'aurait ainsi convaincue de verser deux fois la somme de 15'000 fr., en lui garantissant qu'elle récupérerait non seulement sa mise, mais également des montants supplémentaires, qu'elle serait rendue compte de l'arnaque en lisant des articles de journaux sur ce type de jeu, dans lesquels il était mentionné qu'il n'était pas possible que le "cercle" puisse continuer à s'étendre, lésant les personnes des "zones périphériques du cercle", qu'autrement dit, elle ignorait que dans ce jeu, seuls les premiers joueurs avaient la possibilité de récupérer leur mise de départ, voire de s'enrichir, qu'ainsi, n'étant pas au "centre du cercle", soit parmi les premiers joueurs, elle aurait tout perdu; attendu, en l'espèce, qu'on ne saurait d'emblée exclure la commission d'une escroquerie au sens de l'art. 146 CP et/ou d'une infraction à la Loi fédérale sur les loteries et les paris professionnels (LLP; RS 935.51) au sens de l'art. 38 LLP en relation avec les art. 1 et 4 LLP ainsi qu'avec l'art. 43 ch. 1 OLLP (Ordonnance d'exécution de la loi sur les loteries et paris professionnels; RS 935.511), qu'en effet, le jeu auquel a participé la recourante semble fonctionner selon le procédé dit de la "boule de neige", que sont qualifiées telles, d'après l'art. 43 ch. 1 OLLP, les opérations subordonnant la livraison de marchandises, la distribution de primes ou d'autres prestations à des conditions ne constituant un avantage pour le preneur que s'il réussit à engager d'autres personnes à conclure la même opération, que le Tribunal fédéral considère que les opérations appliquant ce type de procédé comme celles décrites à l'art. 43 ch. 1 OLLP peuvent être qualifiées d'opérations analogues aux loteries au sens de l'art. 56 al. 2 LLP et que leur exploitation est punissable au sens de l'art. 38 LLP (ATF 123 IV 225 c. 2d, JT 1999 IV 166), que le procureur n'a pas envisagé les faits litigieux sous cet angle, qu'il lui appartiendra dès lors d'examiner si les dispositions précitées sont applicables dans le cas particulier, qu'en outre, le Tribunal fédéral a déjà eu l'occasion de constater que même une opération présentant les caractéristiques d'une loterie correspondait, lorsque le mécanisme en était astucieusement manipulé, à la définition de l'escroquerie au sens de l'art. 146 CP (TF 6B_564/2009 du 13 novembre 2009 c. 2.1 et les arrêts cités), qu'il n'en va pas différemment des opérations analogues aux loteries au sens de l'art. 56 al. 2 LLP (arrêt précité, c. 2.1), que les arnaques du type "jeu de l'avion" sont donc susceptibles de tomber sous le coup de l'art. 146 CP, qu'il appartiendra dès lors au procureur de déterminer notamment s'il y a eu astuce, ce qui ne peut pas être exclu à ce stade, qu'au vu de ce qui précède, une instruction devra être ouverte sur les chefs de prévention précités (art. 309 CPP); attendu, en définitive, que le recours doit être admis et l'ordonnance attaquée annulée, que le dossier de la cause est renvoyé au Ministère public pour qu'il procède dans le sens des considérants, que les frais d'arrêt, par 550 fr. (art. 20 al. 1 TFJP [tarif des frais judiciaires pénaux du 28 septembre 2010; RSV 312.03.1]), sont laissés à la charge de l'Etat (art. 428 al. 4 CPP), qu'enfin, s'agissant des dépens réclamés par la recourante, ils suivent le sort de la cause au fond (art. 433 CPP; Mizel/Rétornaz, in Kuhn/Jeanneret (éd.), op. cit., n. 13 ad art. 433 CPP; CREP 5 juillet 2011/346). Par ces motifs, la Chambre des recours pénale, statuant à huis clos : I. Admet le recours. II. Annule l'ordonnance. III. Renvoie le dossier de la cause au Ministère public de l'arrondissement du Nord vaudois, pour qu'il ouvre une instruction. IV. Dit que les frais d'arrêt, par 550 fr. (cinq cent cinquante francs), sont laissés à la charge de l'Etat. V. Déclare le présent arrêt exécutoire. Le président :               La greffière : Du L'arrêt qui précède, dont la rédaction a été approuvée à huis clos, est notifié, par l'envoi d'une copie complète, à : - M. Renaud Lattion, avocat (pour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