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956 vom 20. September 2012</w:t>
      </w:r>
    </w:p>
    <w:p>
      <w:r>
        <w:t>VD Tribunal cantonal, 2012-09-20, FR</w:t>
      </w:r>
    </w:p>
    <w:p>
      <w:r>
        <w:rPr>
          <w:b/>
        </w:rPr>
        <w:t xml:space="preserve">Quelle: </w:t>
      </w:r>
      <w:r>
        <w:t>https://mcp.opencaselaw.ch/entscheid/vd_findinfo_D_cision___2012___956</w:t>
      </w:r>
    </w:p>
    <w:p>
      <w:r>
        <w:t>FR: VD_FINDINFO Décision / 2012 / 956 du 20 septembre 2012</w:t>
      </w:r>
    </w:p>
    <w:p>
      <w:r>
        <w:t>IT: VD_FINDINFO Décision / 2012 / 956 del 20 settembre 2012</w:t>
      </w:r>
    </w:p>
    <w:p>
      <w:pPr>
        <w:pStyle w:val="Heading2"/>
      </w:pPr>
      <w:r>
        <w:t>Regeste</w:t>
      </w:r>
    </w:p>
    <w:p>
      <w:r>
        <w:t>DÉFENSE D'OFFICE | 132 CPP (CH), 393 al. 1 let. a CPP (CH)</w:t>
      </w:r>
    </w:p>
    <w:p>
      <w:pPr>
        <w:pStyle w:val="Heading2"/>
      </w:pPr>
      <w:r>
        <w:t>Volltext</w:t>
      </w:r>
    </w:p>
    <w:p>
      <w:r>
        <w:t>Vaud Tribunal cantonal Cour des assurances sociales 10.10.2012 Décision / 2012 / 956</w:t>
      </w:r>
    </w:p>
    <w:p>
      <w:r>
        <w:t>DÉFENSE D'OFFICE | 132 CPP (CH), 393 al. 1 let. a CPP (CH)</w:t>
      </w:r>
    </w:p>
    <w:p>
      <w:r>
        <w:t>TRIBUNAL CANTONAL 706 PE12.008883-JTR CHAMBRE DES RECOURS PENALE __________________________________________ Séance du 10 octobre 2012 __________________ Présidence de               M. Krieger , président Juges :              Mme Epard et M. Abrecht Greffière :              Mme de Watteville Subilia ***** Art. 132, 393 al. 1 let. a CPP Vu l' enquête n° PE12.008883-JTR instruite par le Ministère public central, division entraide, criminalité économique et informatique contre K.________ pour diffamation et calomnie, sur plainte de F.________ , vu la décision du 20 septembre 2012 par laquelle le Ministère public a refusé la désignation d'un défenseur d'office à K.________, vu le recours interjeté le 28 septembre 2012 par K.________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Kuhn/Jeanneret (éd.), Commentaire Romand, Code de procédure pénale suisse, Bâle 2011, n. 55 ad art. 132 CPP, p. 557),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qu'en l'espèce, il n'est pas contesté que la recourante est indigente, que s'agissant de la sauvegarde des intérêts du prévenu, il ressort de l’art. 132 al. 2 CPP qu'une défense d’office aux fins de protéger les intérêts du prévenu indigent se justifie notamment lorsque l’affaire n’est pas de peu de gravité et, condition cumulative (TF 1B_477/2011 du 4 janvier 2012 c. 2.2; Harari/Aliberti, op. cit., n. 61 ad art. 132 CPP, p. 558; TF 1B_359/2010 du 13 décembre 2010 c. 3.2),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p. 869;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1B_477/2011 du 4 janvier 2012 c. 2.2; TF 1B_359/2010 du 13 décembre 2010 c. 3.2; ATF 128 I 225 c. 2.5.2), qu'en l'espèce, K.________ est mise en cause pour avoir adressé une lettre anonyme à l'EPFL accusant le professeur F.________ d'employer son épouse au sein du laboratoire d'astrophysique depuis de nombreuses années par le biais de "procédés frauduleux", tout en lui offrant des "passe-droits continuels" (P. 4), qu'elle est ainsi prévenue de diffamation et de calomnie, que l'affaire est manifestement de peu de gravité au vu de la peine susceptible d'être prononcée, qu'elle ne présente pas non plus, sur le plan des faits ou du droit, des difficultés que la prévenue ne pourrait surmonter seule, qu'au demeurant, on ne voit pas en quoi K.________, astronome et post-doctorante, de langue maternelle française, ne serait pas apte à comprendre la procédure pénale ouverte à son encontre et à faire valoir ses droits, que le fait qu'elle soit domiciliée en France n'a aucune incidence sur son aptitude à défendre ses intérêts, que, s'agissant du volet civil de l'affaire dont la prévenue se prévaut, il appartiendra aux autorités civiles saisies de statuer, que, par ailleurs, la prévenue ne peut pas prétendre à un défenseur d'office au seul motif que le plaignant est assisté d'un avocat, qu'enfin, il n'apparaît pas que l'intervention d'un défenseur soit justifiée pour d'autres motifs, qu'au vu des éléments qui précèdent, l'assistance d'un défenseur n'apparaît pas nécessaire à la sauvegarde des intérêts de la recourante, qu'en conséquence, l'ordonnance de refus de désignation d'un défenseur d'office rendue le 20 septembre 2012 par le Procureur échappe à la critique; attendu, en définitive, que le recours, manifestement mal fondé, doit être rejeté sans autres échanges d'écritures et la décision attaquée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entreprise. III. Dit que les frais de la procédure de recours par 440 fr. (quatre cent quarante francs), sont mis à la charge de K.________. IV. Déclare le présent arrêt exécutoire. Le président :               La greffière : Du L'arrêt qui précède, dont la rédaction a été approuvée à huis clos, est notifié, par l'envoi d'une copie complète, à : - Me Nicolas Perret, avocat (pour K.________), - M. le Procureur général adjoint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