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953 vom 19. Mai 2012</w:t>
      </w:r>
    </w:p>
    <w:p>
      <w:r>
        <w:t>VD Tribunal cantonal, 2012-05-19, FR</w:t>
      </w:r>
    </w:p>
    <w:p>
      <w:r>
        <w:rPr>
          <w:b/>
        </w:rPr>
        <w:t xml:space="preserve">Quelle: </w:t>
      </w:r>
      <w:r>
        <w:t>https://mcp.opencaselaw.ch/entscheid/vd_findinfo_D_cision___2012___953</w:t>
      </w:r>
    </w:p>
    <w:p>
      <w:r>
        <w:t>FR: VD_FINDINFO Décision / 2012 / 953 du 19 mai 2012</w:t>
      </w:r>
    </w:p>
    <w:p>
      <w:r>
        <w:t>IT: VD_FINDINFO Décision / 2012 / 953 del 19 maggio 2012</w:t>
      </w:r>
    </w:p>
    <w:p>
      <w:pPr>
        <w:pStyle w:val="Heading2"/>
      </w:pPr>
      <w:r>
        <w:t>Regeste</w:t>
      </w:r>
    </w:p>
    <w:p>
      <w:r>
        <w:t>DÉTENTION PRÉVENTIVE, RISQUE DE FUITE | 221 al. 1 let. a CPP (CH)</w:t>
      </w:r>
    </w:p>
    <w:p>
      <w:pPr>
        <w:pStyle w:val="Heading2"/>
      </w:pPr>
      <w:r>
        <w:t>Volltext</w:t>
      </w:r>
    </w:p>
    <w:p>
      <w:r>
        <w:t>Vaud Tribunal cantonal Cour d'appel pénale 12.11.2012 Décision / 2012 / 953</w:t>
      </w:r>
    </w:p>
    <w:p>
      <w:r>
        <w:t>DÉTENTION PRÉVENTIVE, RISQUE DE FUITE | 221 al. 1 let. a CPP (CH)</w:t>
      </w:r>
    </w:p>
    <w:p>
      <w:r>
        <w:t>TRIBUNAL CANTONAL 689 PE12.008731-CMD/MRN CHAMBRE DES RECOURS PENALE __________________________________________ Séance du 12 novembre 2012 __________________ Présidence de               M. Krieger , président Juges :              Mme Epard et M. Abrecht Greffière :              Mme Choukroun ***** Art. 221 al. 1 let. a CPP Vu l' enquête n° PE12.008731-CMD/MRN instruite par le Ministère public de l'arrondissement de Lausanne contre I.________ pour tentative de vol, vol, dommages à la propriété, tentative de violation de domicile, violation de domicile, infraction à la Loi fédérale sur les étrangers et contravention à la Loi fédérale sur les stupéfiants, vu l'ordonnance du 19 mai 2012 par laquelle le Tribunal des mesures de contrainte a ordonné la détention provisoire de I.________ pour une durée de trois mois, vu la prolongation de la détention provisoire jusqu'au 16 novembre 2012, ordonnée par le Tribunal des mesures de contrainte le 7 août 2012, vu l'ordonnance du 7 septembre 2012, par laquelle le Tribunal des mesures de contrainte a rejeté la demande de libération de la détention provisoire déposée les 29 et 31 août 2012 par I.________, vu l'ordonnance du 23 octobre 2012, par laquelle le Tribunal des mesures de contrainte a rejeté la demande de libération de la détention provisoire de I.________ (I), a ordonné la prolongation de sa détention provisoire (II), a fixé la durée maximale de la prolongation à trois mois, soit au plus tard jusqu'au 16 février 2013 (III) et a dit que les frais de cette décision par 375 fr., suivaient le sort de la cause (IV), vu le recours interjeté le 29 octobre 2012 par I.________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 ss ad art. 221 CPP, pp. 1024 ss), qu'en l'espèce, I.________ est notamment mis en cause pour une série de cambriolages commis dans des appartements et des villas de la région lausannoise entre février et mai 2012, que le recourant a admis avoir commis quatre cambriolages, dont deux tentatives, alors que ses traces ADN ainsi que des traces de ses semelles ont été trouvées sur les lieux de huit autres cambriolages, dont deux tentatives, que la condition préalable à toute détention, à savoir les forts soupçons de culpabilité, est dès lors réalisée (art. 221 al. 1 CPP);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I.________ n'a aucune attache en Suisse et n'y a pas de statut de séjour légal, qu'il est censé être domicilié au centre EVAM de Vevey, mais n'y est pas souvent, que malgré ses dénégations, le recourant semble avoir commis certains cambriolages avec des comparses (P. 14, p. 9), que compte tenu de la peine qu'il encourt, il existe un risque concret que le recourant se soustraie à l'audience de jugement, en prenant la fuite ou en entrant dans la clandestinité, qu'aucune mesure de substitution n'est susceptible de garantir sa présence aux débats de première instance (art. 212 al. 2 let. c CPP); attendu que les conditions de la détention étant réalisées pour le risque de fuite, il n'est pas nécessaire d'examiner si les risques de réitération et de collusion justifient également le maintien en détention du recourant;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est en détention depuis le 16 mai 2012, que compte tenu des nombreux cambriolages qui lui sont reprochés et de l'aggravante du métier, voire de la bande, auquel cas, la loi prévoit une peine allant de 180 jours-amende à 10 ans de peine privative de liberté (art. 139 ch. 3 CP), la durée de la détention provisoire est encore proportionnée; attendu, en définitive, que le recours doit être rejeté et l’ordonnance confirmée, que les frais de la procédure de recours, constitués en l’espèce de l’émolument d'arrêt, par 440 fr. (art. 20 al. 1 TFJP [tarif des frais judiciaires pénaux; RSV 312.03.1]), sont mis à la charge du recourant, qui succombe (art. 428 al. 1 CPP). Par ces motifs, la Chambre des recours pénale, statuant à huis clos : I. Rejette le recours. II. Confirme l'ordonnance du 23 octobre 2012. III. Dit que les frais de la procédure de recours, par 440 fr. (quatre cent quarante francs), sont mis à la charge de I.________. IV. Déclare le présent arrêt exécutoire. Le président :               La greffière : Du L'arrêt qui précède, dont la rédaction a été approuvée à huis clos, est notifié, par l'envoi d'une copie complète, à : - I.________, - Me Michel Dupuis, (avocat pour I.________),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