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940 vom 23. Mai 2012</w:t>
      </w:r>
    </w:p>
    <w:p>
      <w:r>
        <w:t>VD Tribunal cantonal, 2012-05-23, FR</w:t>
      </w:r>
    </w:p>
    <w:p>
      <w:r>
        <w:rPr>
          <w:b/>
        </w:rPr>
        <w:t xml:space="preserve">Quelle: </w:t>
      </w:r>
      <w:r>
        <w:t>https://mcp.opencaselaw.ch/entscheid/vd_findinfo_D_cision___2012___940</w:t>
      </w:r>
    </w:p>
    <w:p>
      <w:r>
        <w:t>FR: VD_FINDINFO Décision / 2012 / 940 du 23 mai 2012</w:t>
      </w:r>
    </w:p>
    <w:p>
      <w:r>
        <w:t>IT: VD_FINDINFO Décision / 2012 / 940 del 23 maggio 2012</w:t>
      </w:r>
    </w:p>
    <w:p>
      <w:pPr>
        <w:pStyle w:val="Heading2"/>
      </w:pPr>
      <w:r>
        <w:t>Regeste</w:t>
      </w:r>
    </w:p>
    <w:p>
      <w:r>
        <w:t>DÉCISION D'IRRECEVABILITÉ, CLASSEMENT DE LA PROCÉDURE, NON-LIEU | 310 CPP (CH), 393 al. 1 let. a CPP (CH)</w:t>
      </w:r>
    </w:p>
    <w:p>
      <w:pPr>
        <w:pStyle w:val="Heading2"/>
      </w:pPr>
      <w:r>
        <w:t>Volltext</w:t>
      </w:r>
    </w:p>
    <w:p>
      <w:r>
        <w:t>Vaud Tribunal cantonal Cour d'appel pénale 09.07.2012 Décision / 2012 / 940</w:t>
      </w:r>
    </w:p>
    <w:p>
      <w:r>
        <w:t>DÉCISION D'IRRECEVABILITÉ, CLASSEMENT DE LA PROCÉDURE, NON-LIEU | 310 CPP (CH), 393 al. 1 let. a CPP (CH)</w:t>
      </w:r>
    </w:p>
    <w:p>
      <w:r>
        <w:t>TRIBUNAL CANTONAL 696 PE12.009176-PGT CHAMBRE DES RECOURS PENALE __________________________________________ Séance du 9 juillet 2012 __________________ Présidence de               M. Krieger , président Juges :              Mme Epard et M. Abrecht Greffière :              Mme de Watteville Subilia ***** Art. 310, 393 al. 1 let. a CPP Vu la plainte déposée le 16 mai 2012 par J.________ contre Z.________ pour "tort moral", vu la décision du 23 mai 2012 par laquelle le Ministère public de l'arrondissement du Nord vaudois a refusé d'entrer en matière sur la plainte et laissé les frais à la charge de l'Etat (dossier n° PE12.009176-PGT ), vu le recours interjeté le 17 juin 2012 par J.________ contre cette décision, vu les pièces du dossier; attendu qu'interjeté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le recours est recevable; attendu qu'à l'appui de sa plainte, J.________ explique que lui-même et son amie, H.________, souffrent à la vue de Z.________, qui se promène librement dans les rues [...], que ce dernier, qui avait fait l'objet de poursuites pénales en raison d'attouchements qu'il aurait commis sur H.________ et d'autres personnes, alors qu'ils vivaient en communauté, n'aurait pas été puni, voire suffisamment réprimé, que cette situation dérange J.________ et H.________ qui lui fait régulièrement part de son traumatisme, que le plaignant demande la réouverture de l'enquête à l'encontre de Z.________ et qu'on oblige ce dernier à déménager [...];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 des motifs de fait peuvent justifier la non-entrée en matière (Cornu, in Kuhn/Jeanneret (éd.), Commentaire romand, Code de procédure pénale suisse, Bâle 2011, n. 9 ad art. 310 CPP),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qu'en l'espèce, J.________ n'explique pas en quoi il serait victime d'une infraction pénale commise par Z.________, déposant plainte pour "tort moral", que le fait que Z.________ se promène dans les rues [...] n'est pas constitutif d'une infraction pénale, qu'enfin, une enquête avait été ouverte le 15 janvier 2010 contre Z.________, sur plainte de H.________ et d'une autre personne, que cette procédure s'était soldée par un non-lieu prononcé le 26 octobre 2010, que le recourant ne fait valoir aucun élément nouveau permettant la réouverture de l'enquête (cf. art. 323 CPP), qu'en conséquence, c'est à juste titre que le Procureur a refusé d'entrer en matière sur la plainte, toute condamnation pénale apparaissant d'emblée exclue; attendu, en définitive, que le recours, manifestement mal fondé, doit être rejeté sans autres échanges d'écritures (art. 390 al. 2 CPP) et l'ordonnance attaquée confirmée, que les frais du présent arrêt, par 330 fr. (art. 20 al. 1 TFJP [Tarif des frais judiciaires pénaux du 28 septembre 2010, RSV 312.03.1]), sont mis à la charge du recourant, qui succombe (art. 428 al. 1 CPP). Par ces motifs, la Chambre des recours pénale, statuant à huis clos : I. Rejette le recours. II. Confirme l'ordonnance du 23 mai 2012. III. Dit que les frais de la procédure de recours, par 330 fr. (trois cent trente francs), sont mis à la charge de J.________. IV. Déclare le présent arrêt exécutoire. Le président :               La greffière : Du L'arrêt qui précède, dont la rédaction a été approuvée à huis clos, est notifié, par l'envoi d'une copie complète, à : - M. J.________, - Ministère public central, et communiquée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