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934 vom 11. Oktober 2012</w:t>
      </w:r>
    </w:p>
    <w:p>
      <w:r>
        <w:t>VD Tribunal cantonal, 2012-10-11, FR</w:t>
      </w:r>
    </w:p>
    <w:p>
      <w:r>
        <w:rPr>
          <w:b/>
        </w:rPr>
        <w:t xml:space="preserve">Quelle: </w:t>
      </w:r>
      <w:r>
        <w:t>https://mcp.opencaselaw.ch/entscheid/vd_findinfo_D_cision___2012___934</w:t>
      </w:r>
    </w:p>
    <w:p>
      <w:r>
        <w:t>FR: VD_FINDINFO Décision / 2012 / 934 du 11 octobre 2012</w:t>
      </w:r>
    </w:p>
    <w:p>
      <w:r>
        <w:t>IT: VD_FINDINFO Décision / 2012 / 934 del 11 ottobre 2012</w:t>
      </w:r>
    </w:p>
    <w:p>
      <w:pPr>
        <w:pStyle w:val="Heading2"/>
      </w:pPr>
      <w:r>
        <w:t>Regeste</w:t>
      </w:r>
    </w:p>
    <w:p>
      <w:r>
        <w:t>INDEMNITÉ ÉQUITABLE, AVOCAT D'OFFICE | 135 al. 3 let. a CPP (CH),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A l'appui de ses conclusions, le recourant a produit un relevé de ses opérations (P. 77/4), lequel décrit sommairement celles-ci et chiffre le temps consacré à chacune d'entre elles. L'avocat allègue avoir consacré à ce dossier un nombre total d'heures équivalent à 100 heures environ, lui-même et une collaboratrice de son étude ayant effectués 12 heures et 30 minutes, alors que deux avocats-stagiaires ont consacré pour le premier 46 heures et pour le second 41 heures. Ce nombre d'heures correspond à quelques heures près au nombre total d'heures que l'avocat avait mentionné dans les deux listes d'opérations qu'il avait produites le 26 juillet 2012 au Ministère public et à l'issue de l'audience de jugement du 9 octobre 2012, où il alléguait avoir consacré en totalité 101 heures et 20 minutes. Dans le cadre de son recours, l'avocat fait grief au Tribunal correctionnel d'avoir retenu que lui-même et ses collaborateurs ont effectué un nombre trop important d'heures depuis la clôture de l'instruction. L'avocat en déduit que le Tribunal correctionnel n'a pas réduit les heures qu'il a allégué avoir consacrées au dossier avant instruction, soit 51 heures, mais uniquement celles effectuées post-instruction. Il expose que si l'on poursuit le raisonnement, cela signifierait que moins du quart des heures alléguées post-instruction par l'avocat et ses collaborateurs, soit à peine 12 heures, auraient été indemnisées par le Tribunal correctionnel, ce qui, selon l'avocat, serait choquant car cela reviendrait à minimiser la «valeur ajoutée» que peut apporter l'avocat durant cette phase essentielle à la défense de son client. Le raisonnement de l'avocat n'est pas dénué de toute pertinence mais il doit être nuancé dans la mesure où la motivation du Tribunal correctionnel doit être comprise dans un autre sens que celui retenu par l'avocat. En effet, le Tribunal correctionnel ne se limite pas à critiquer le temps consacré au dossier durant la phase post-instruction, mais indique que, de manière générale, le nombre d'heures annoncé par l'avocat est considérable. On ne peut donc pas en inférer, comme le fait l'avocat, que les 51 heures de la phase d'instruction ont été comptabilisées en entier par le Tribunal correctionnel et que celles effectuées post-instruction ont été largement réduites. On doit plutôt comprendre que le Tribunal correctionnel a effectué une appréciation d'ensemble de l'entier des opérations alléguées par l'avocat pour fixer son indemnité de défenseur d'office de N.________ à 8'000 fr., débours et TVA inclus, ce qui ressort d'ailleurs de la motivation du Tribunal correctionnel. Finalement, on précisera que le Tribunal correctionnel a estimé que 20 heures étaient nécessaires à l'accomplissement du mandat d'office durant la période post-instruction et que ces heures ont été majoritairement effectuées par un avocat-stagiaire. c) Il y a donc lieu d'examiner si l'appréciation du Tribunal correctionnel doit être confirmée ou non au vu des opérations alléguées par l'avocat. A l'examen de la liste des opérations détaillées produite par l'avocat (P. 77/4), on remarque que certaines opérations relèvent plus du travail social que de l'exécution du mandat d'office. A titre exemplatif, on relèvera les opérations du 31 janvier 2012, du 7 février 2012, du 22 février 2012, du 8 juin 2012 et du 20 juillet 2012 qui consistent en des contacts avec la sœur et une amie de la prévenue et à des démarches en vue du changement d'adresse de la prévenue. Par ailleurs, l'opération du 16 février 2012 libellée «formation perso» n'a pas à être comptabilisée dans la mesure où l'avocat ne peut prétendre à être indemnisé dans le cadre d'un mandat d'office pour ce genre d'opération. Finalement, si l'on additionne le nombre d'heures consacrées à la préparation de l'audience entre le 4 octobre 2012 et le jour de cette dernière, on constate que celui-ci avoisine 20 heures, ce qui apparaît manifestement excessif, en dépit du fait que la prévenue était renvoyée devant le Tribunal correctionnel pour des infractions graves et que ce temps a été consacré en majeure partie par l'avocat-stagiaire. d) Compte tenu de ce qui précède, on peut admettre 12 heures effectuées par des avocats brevetés et 70 heures par des avocats-stagiaires, auxquelles il faut ajouter les débours allégués de 170 fr. 40, ce qui représente la somme de 2'160 fr. pour les heures effectuées par les premiers et celle de 7'700 fr. pour les heures des seconds.</w:t>
      </w:r>
    </w:p>
    <w:p>
      <w:r>
        <w:rPr>
          <w:b/>
        </w:rPr>
        <w:t>E. 3</w:t>
      </w:r>
    </w:p>
    <w:p>
      <w:r>
        <w:t>ll résulte de ce qui précède que le recours doit être admis et le jugement réformé au chiffre IX de son dispositif en ce sens que l’indemnité allouée au défenseur d'office de N.________ est portée à 9'860 fr., plus 170 fr. 40 de débours, plus 802 fr. 45 de TVA, soit 10'832 fr. 85, débours et TVA compris. Le conseil d'office qui recourt en son nom a droit à des honoraires (Ruckstuhl, in: Niggli/Heer/Wiprächtiger (éd.), op. cit., n. 16 et 18 ad art. 135 CPP, p. 913; Pra 2008, n° 46; CREP, 9 novembre 2011/477). Compte tenu du fait que le recours a été rédigé par un avocat-stagiaire, l'indemnité qu'il convient d'allouer à ce titre à Me O.________ doit être fixée à 330 fr, plus la TVA par 26 fr. 40, soit au total 356 fr. 40. Les frais de la procédure de recours, constitués de l'émolument d'arrêt (art. 422 al. 1 CPP), par 720 fr. (art. 20 al. 1 TFJP [tarif des frais judiciaires pénaux du 28 septembre 2010; RSV 312.03.1]), ainsi que des frais imputables à la défense d'office, par 356 fr. 40 (art. 422 al. 2 let. a CPP), sont laissés à la charge de l'Etat (art. 428 al. 1 CPP). Par ces motifs, le Juge de la Chambre des recours pénale, statuant à huis clos, prononce : I. Le recours est admis. II. Le jugement du 11 octobre 2012 est réformé comme il suit au chiffre IX de son dispositif: IX. MET les frais de justice à la charge de N.________, par CHF 27'771.95, et DIT que ces frais comprennent l'indemnité allouée à son défenseur d'office, Me O.________, par CHF 10'832.85 TVA et débours compris, dite indemnité devant être remboursée à l'Etat par la condamnée dès que sa situation financière le permettra. Il est maintenu pour le surplus. III. L'indemnité allouée à Me O.________ pour la procédure de recours est fixée à 356 fr. 40 (trois cent cinquante-six francs et quarante centimes). IV. Les frais d'arrêt, par 720 fr. (sept cent vingt francs), ainsi que l'indemnité allouée à Me O.________ pour la procédure de recours, sont laissés à la charge de l'Etat. V. Le présent arrêt est exécutoire. Le juge :               Le greffier : Du L'arrêt qui précède, dont la rédaction a été approuvée à huis clos, est notifié, par l'envoi d'une copie complète, à : - M. O.________, avocat, - Mme N.________, - Ministère public central, et communiqué à : ‑ Direction de la procédure: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