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928 vom 1. November 2012</w:t>
      </w:r>
    </w:p>
    <w:p>
      <w:r>
        <w:t>VD Tribunal cantonal, 2012-11-01, FR</w:t>
      </w:r>
    </w:p>
    <w:p>
      <w:r>
        <w:rPr>
          <w:b/>
        </w:rPr>
        <w:t xml:space="preserve">Quelle: </w:t>
      </w:r>
      <w:r>
        <w:t>https://mcp.opencaselaw.ch/entscheid/vd_findinfo_D_cision___2012___928</w:t>
      </w:r>
    </w:p>
    <w:p>
      <w:r>
        <w:t>FR: VD_FINDINFO Décision / 2012 / 928 du 1 novembre 2012</w:t>
      </w:r>
    </w:p>
    <w:p>
      <w:r>
        <w:t>IT: VD_FINDINFO Décision / 2012 / 928 del 1 novembre 2012</w:t>
      </w:r>
    </w:p>
    <w:p>
      <w:pPr>
        <w:pStyle w:val="Heading2"/>
      </w:pPr>
      <w:r>
        <w:t>Regeste</w:t>
      </w:r>
    </w:p>
    <w:p>
      <w:r>
        <w:t>DÉCISION D'IRRECEVABILITÉ, PROPRIÉTÉ, ANIMAL DOMESTIQUE, DÉTENTEUR D'ANIMAL | 137 CP, 310 CPP (CH)</w:t>
      </w:r>
    </w:p>
    <w:p>
      <w:pPr>
        <w:pStyle w:val="Heading2"/>
      </w:pPr>
      <w:r>
        <w:t>Erwägungen</w:t>
      </w:r>
    </w:p>
    <w:p>
      <w:r>
        <w:rPr>
          <w:b/>
        </w:rPr>
        <w:t>E. 1</w:t>
      </w:r>
    </w:p>
    <w:p>
      <w:r>
        <w:t>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a) Aux termes de l'art. 137 CP (Code pénal suisse du 21 décembre 1937; RS 311.0) se rend coupable d'appropriation illégitime celui qui, pour se procurer ou procurer à un tiers un enrichissement illégitime, se sera approprié une chose mobilière appartenant à autrui (al. 1); si l’auteur a trouvé la chose ou si celle-ci est tombée en son pouvoir indépendamment de sa volonté, s’il a agi sans dessein d’enrichissement ou si l’acte a été commis au préjudice des proches ou des familiers, l’infraction ne sera poursuivie que sur plainte (al. 2). Selon la doctrine, il y a appropriation lorsque l'auteur accomplit un acte de disposition sur la chose (par exemple, il la vend), lorsqu'il la consomme ou encore lorsqu'il manifeste qu'il veut la garder et l'utiliser pour lui-même pendant une durée indéterminée (Corboz, Les infractions en droit suisse, vol. I, 3 e éd, Berne 2010, ch. 10 ad art. 137 CP). L'infraction est intentionnelle; l'auteur doit avoir conscience du fait que la chose mobilière appartient à autrui et vouloir se l'approprier (Corboz, op. cit., ch. 14, ad art. 137 CP). b) Concernant tout d'abord les éléments objectifs de l'infraction, il y a lieu de relever qu'aux termes de l'art. 722 al 2 CC, un animal qui vit en milieu domestique et n'est pas gardé dans un but patrimonial ou de gain est acquis à celui qui l’a trouvé et qui a satisfait à ses obligations, si le propriétaire ne peut être découvert dans les deux mois à compter de l’avis à la police ou des mesures de publicité. L'art. 13 du Règlement sur le séquestre et la mise en fourrière des animaux (RSFA; RSV 922.05.1.1) précise que les animaux non réclamés dans un délai de deux mois dès leur admission à la fourrière sont placés auprès d'un nouveau détenteur. En l'espèce, l'élément objectif de l'appropriation illégitime sans dessein d'enrichissement apparaît réalisé. En effet, la C.________ a remis le chat de la recourante à une famille pour adoption le 29 juin 2012 déjà, soit après treize jours puisque l'animal a été admis au refuge de Sainte-Catherine le 16 juin 2012, en faisant fi du délai de deux mois légalement imposé avant que le nouveau détenteur de l'animal – fut-il un refuge – ne soit autorisé à en disposer. c) Demeure toutefois, la question relative à la réalisation de l'élément subjectif de l'infraction. A cet égard, on peut notamment se demander si la C.________ a agi de bonne foi en se fiant au délai de dix jours de "la convention de fourrière" dont elle se prévaut et si le personnel de l'institution avait conscience du fait que le chat qui lui était confié appartenait à autrui, étant précisé que le dol éventuel suffit. A ce stade de l'enquête, ces questions ne peuvent manifestement pas être tranchées sans procéder à une appréciation juridique approfondie. C'est donc à tort que le Ministère public a d'emblée exclu le fait que la C.________ ait pu se rendre coupable d'une infraction et le prononcé d'une ordonnance de non-entrée en matière apparaît prématuré. Il convient donc d'ouvrir une enquête pénale; en particulier, le Ministère public devra examiner la valeur juridique de la convention sur laquelle se fonde la C.________ pour justifier l'appropriation de l'animal et procéder, le cas échéant, à l'audition de l'administrateur de cet organisme, voire à la confrontation des parties.</w:t>
      </w:r>
    </w:p>
    <w:p>
      <w:r>
        <w:rPr>
          <w:b/>
        </w:rPr>
        <w:t>E. 4</w:t>
      </w:r>
    </w:p>
    <w:p>
      <w:r>
        <w:t>Le recours doit être admis et l'ordonnance de non-entrée en matière du 21 août 2012 annulée. Le dossier de la cause sera renvoyé au Ministère public de l’arrondissement de Lausanne pour qu'il procède dans le sens des considérants. Les frais d'arrêt, par 660 fr. (art. 20 al. 1 TFJP [tarif des frais judiciaires pénaux du 28 septembre 2010; RSV 312.03.1]), seront laissés à la charge de l'Etat (art. 428 al. 4 CPP). Enfin, concernant les dépens réclamés par la recourante, ils suivent le sort de la cause au fond (art. 433 CPP; Mizel/Rétornaz, in Kuhn/Jeanneret (éd.), op. cit., n. 13 ad art. 433 CPP; CREP 5 juillet 2011/346). Par ces motifs, la Chambre des recours pénale, statuant à huis clos, prononce : I. Le recours est admis. II. L'ordonnance de non-entrée en matière du 21 août 2012 est annulée. III. Le dossier de la cause est renvoyé au Ministère public de l’arrondissement de Lausanne pour qu'il procède dans le sens des considérants. IV. Les frais d'arrêt, par 660 fr. (six cent soixante francs), sont laissés à la charge de l'Etat. V. Le présent arrêt est exécutoire. Le président :               La greffière : Du L'arrêt qui précède, dont la rédaction a été approuvée à huis clos, est notifié, par l'envoi d'une copie complète, à : - M. Philippe Rossy, avocat (pour Z.________)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