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921 vom 11. September 2012</w:t>
      </w:r>
    </w:p>
    <w:p>
      <w:r>
        <w:t>VD Tribunal cantonal, 2012-09-11, FR</w:t>
      </w:r>
    </w:p>
    <w:p>
      <w:r>
        <w:rPr>
          <w:b/>
        </w:rPr>
        <w:t xml:space="preserve">Quelle: </w:t>
      </w:r>
      <w:r>
        <w:t>https://mcp.opencaselaw.ch/entscheid/vd_findinfo_D_cision___2012___921</w:t>
      </w:r>
    </w:p>
    <w:p>
      <w:r>
        <w:t>FR: VD_FINDINFO Décision / 2012 / 921 du 11 septembre 2012</w:t>
      </w:r>
    </w:p>
    <w:p>
      <w:r>
        <w:t>IT: VD_FINDINFO Décision / 2012 / 921 del 11 settembre 2012</w:t>
      </w:r>
    </w:p>
    <w:p>
      <w:pPr>
        <w:pStyle w:val="Heading2"/>
      </w:pPr>
      <w:r>
        <w:t>Regeste</w:t>
      </w:r>
    </w:p>
    <w:p>
      <w:r>
        <w:t>DÉTENTION PRÉVENTIVE, RISQUE DE FUITE | 221 al. 1 let. a CPP (CH), 228 al. 4 CPP (CH)</w:t>
      </w:r>
    </w:p>
    <w:p>
      <w:pPr>
        <w:pStyle w:val="Heading2"/>
      </w:pPr>
      <w:r>
        <w:t>Volltext</w:t>
      </w:r>
    </w:p>
    <w:p>
      <w:r>
        <w:t>Vaud Tribunal cantonal Cour d'appel civile 31.10.2012 Décision / 2012 / 921</w:t>
      </w:r>
    </w:p>
    <w:p>
      <w:r>
        <w:t>DÉTENTION PRÉVENTIVE, RISQUE DE FUITE | 221 al. 1 let. a CPP (CH), 228 al. 4 CPP (CH)</w:t>
      </w:r>
    </w:p>
    <w:p>
      <w:r>
        <w:t>TRIBUNAL CANTONAL 667 PE12.010553-GRV/CDT CHAMBRE DES RECOURS PENALE __________________________________________ Séance du 31 octobre 2012 __________________ Présidence de               M. Krieger , président Juges :              Mme Epard et M. Abrecht Greffière :              Mme Choukroun ***** Art. 221, 222, 237, 393 al. 1 let. c CPP Vu l' enquête n° PE12.010553-GRV/CDT instruite par le Ministère public de l'arrondissement de La Côte, notamment contre Z.________ , pour vol, dommages à la propriété, violation de domicile et infraction à la loi fédérale sur les étrangers, vu l'ordonnance du Tribunal des mesures de contrainte du 15 juin 2012, ordonnant la mise en détention provisoire de Z.________ pour une durée de trois mois arrivant à échéance le 12 septembre 2012, vu la requête du Ministère public de l'arrondissement de La Côte datée du 3 septembre 2012, tendant à la prolongation de la détention provisoire pour une durée de trois mois, vu l'ordonnance du 11 septembre 2012, par laquelle le Tribunal des mesures de contrainte a prolongé la détention provisoire de Z.________ pour une durée maximale de trois mois, soit au plus tard jusqu'au 12 décembre 2012, vu la demande de libération immédiate déposée le 9 octobre 2012 par Z.________, vu le préavis daté du 12 octobre 2012, par lequel le Ministère public, a conclu au rejet de la demande de libération, vu l'ordonnance du 22 octobre 2012, par laquelle le Tribunal des mesures de contraintes a refusé la demande de libération de la détention provisoire, vu le recours interjeté le 29 octobre 2012 par Z.________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qu'en l'espèce, Z.________ est prévenu de vol, dommages à la propriété, violation de domicile et infraction à la loi fédérale sur les étrangers, qu'il conteste les faits qui lui sont reprochés et argue du fait qu'en près de cinq mois d'enquête, les indices initiaux n'ont pas été étayés, que lors de son interpellation, Z.________ était en possession d'une somme de mille cent vingt Euros, de provenance suspecte, que le recourant est mis en cause par G.________ – interpellé avec lui - qui a reconnu avoir commis trois cambriolages avec les surnommés [...] et [...], soit Z.________ et H.________ (PV aud. 1, 7 et 12), qu'il est également mis en cause par K.________ pour avoir commis des cambriolages avec G.________ et H.________ (PV aud. 25), que malgré ces mises en cause et l'important butin retrouvé lors de leur interpellation, le recourant, tout comme H.________, ont contesté toute activité délictueuse, que leurs déclarations sont contradictoires (PV aud. 3 à 6, 8 à 11, 13 à 16), qu'il n'est pas possible de faire abstraction des mises en cause de ses coaccusés, qu'on ne voit en effet pas pour quelles raisons G.________ et K.________ le mettraient en cause si tel n'était pas le cas, au risque de se voir accusés d'agir en bande, c'est-à-dire d'aggraver leur propre accusation, que la condition préalable à toute détention – les forts soupçons de culpabilité – est dès lors réalisée (art. 221 al. 1 CPP); attendu que l’ordonnance entreprise se fonde sur un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Z.________ conteste ce risque de fuite, arguant du fait qu'il n'a absolument aucune intention de s'enfuir, ajoutant que ses autres co-prévenus ne sont plus en détention, que contrairement à ce que le recourant affirme, le Tribunal des mesures de contrainte n'a ordonné aucune mise en liberté de ses co-prévenus à ce jour, qu'au surplus, Z.________ n'a pas de statut légal dans notre pays, que, sans emploi et sans domicile fixe, il n'a aucune attache avec la Suisse, que compte tenu des charges qui pèsent sur lui et de ses dénégations constantes s'agissant des faits qui lui sont reprochés, il existe un risque concret qu'il se soustraie aux opérations de l'enquête en prenant la fuite ou en entrant dans la clandestinité, qu'aucune mesure de substitution, que le recourant ne propose d'ailleurs pas, n’est susceptible de prévenir valablement ce risque (art. 212 al. 2 let. c CPP); attendu, pour le surplus, que la détention provisoire et la détention pour des motifs de sûreté ne doivent pas durer plus longtemps que la peine privative de liberté prévisible (art. 212 al. 3 CPP),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12 juin 2012, soit depuis environs cinq mois, qu'au vu des charges qui pèsent contre lui, le recourant encourt une peine d’une durée de 180 jours-amende au moins et de dix ans de peine privative de liberté au plus, que le fait que la peine encourue puisse être assortie du sursis, total ou partiel, n'est pas déterminant sous l'angle de la proportionnalité (ATF 133 I 270 c. 3.4.2), que, par conséquent, le principe de proportionnalité des intérêts en présence demeure respecté; attendu, en définitive, que le recours, manifestement mal fondé, doit être rejeté sans autres échanges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Z.________. IV. Dit que les frais du présent arrêt, par 550 fr. (cinq cent cinquante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Z.________ se soit améliorée. VI. Déclare le présent arrêt exécutoire. Le président :               La greffière : Du L'arrêt qui précède, dont la rédaction a été approuvée à huis clos, est notifié, par l'envoi d'une copie complète, à : - Me Raphaël Brochellaz, avocat (pour Z.________), - Ministère public central, et communiqué à : ‑ M. le Président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