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90 vom 24. Januar 2012</w:t>
      </w:r>
    </w:p>
    <w:p>
      <w:r>
        <w:t>VD Tribunal cantonal, 2012-01-24, FR</w:t>
      </w:r>
    </w:p>
    <w:p>
      <w:r>
        <w:rPr>
          <w:b/>
        </w:rPr>
        <w:t xml:space="preserve">Quelle: </w:t>
      </w:r>
      <w:r>
        <w:t>https://mcp.opencaselaw.ch/entscheid/vd_findinfo_D_cision___2012___90</w:t>
      </w:r>
    </w:p>
    <w:p>
      <w:r>
        <w:t>FR: VD_FINDINFO Décision / 2012 / 90 du 24 janvier 2012</w:t>
      </w:r>
    </w:p>
    <w:p>
      <w:r>
        <w:t>IT: VD_FINDINFO Décision / 2012 / 90 del 24 gennaio 2012</w:t>
      </w:r>
    </w:p>
    <w:p>
      <w:pPr>
        <w:pStyle w:val="Heading2"/>
      </w:pPr>
      <w:r>
        <w:t>Regeste</w:t>
      </w:r>
    </w:p>
    <w:p>
      <w:r>
        <w:t>RETRAIT{VOIE DE DROIT}, ACTE DE RECOURS | 94 al. 1 let. c LPA-VD</w:t>
      </w:r>
    </w:p>
    <w:p>
      <w:pPr>
        <w:pStyle w:val="Heading2"/>
      </w:pPr>
      <w:r>
        <w:t>Volltext</w:t>
      </w:r>
    </w:p>
    <w:p>
      <w:r>
        <w:t>Vaud Tribunal cantonal Cour des assurances sociales 24.01.2012 Décision / 2012 / 90</w:t>
      </w:r>
    </w:p>
    <w:p>
      <w:r>
        <w:t>RETRAIT{VOIE DE DROIT}, ACTE DE RECOURS | 94 al. 1 let. c LPA-VD</w:t>
      </w:r>
    </w:p>
    <w:p>
      <w:r>
        <w:t>TRIBUNAL CANTONAL AI 353/11 - 40/2012 ZD11.047015 COUR DES ASSURANCES SOCIALES _____________________________________________ Décision du 24 janvier 2012 __________________ Présidence de               Mme Röthenbacher , juge unique Greffier : M.              Tissot ***** Cause pendante entre : J.________ , à Lausanne, recourante, représenté par Me Flore Primault, avocate, à Lausanne, et Office de l'assurance-invalidité pour le canton de Vaud , à Vevey, intimé. _______________ Art. 94 al. 1 let. c LPA-VD Vu le recours formé le 6 décembre 2011 par J.________ (ci-après: la recourante) à l’encontre de la décision prise le 7 novembre 2011 par l'Office de l'assurance-invalidité pour le canton de Vaud, vu la déclaration de retrait du recours, du 26 janvier 2012, émanant de la recourante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Le greffier : Du La décision qui précède est notifiée à : ‑ Me Flore Primault (pour J.________),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