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894 vom 26. September 2012</w:t>
      </w:r>
    </w:p>
    <w:p>
      <w:r>
        <w:t>VD Tribunal cantonal, 2012-09-26, FR</w:t>
      </w:r>
    </w:p>
    <w:p>
      <w:r>
        <w:rPr>
          <w:b/>
        </w:rPr>
        <w:t xml:space="preserve">Quelle: </w:t>
      </w:r>
      <w:r>
        <w:t>https://mcp.opencaselaw.ch/entscheid/vd_findinfo_D_cision___2012___894</w:t>
      </w:r>
    </w:p>
    <w:p>
      <w:r>
        <w:t>FR: VD_FINDINFO Décision / 2012 / 894 du 26 septembre 2012</w:t>
      </w:r>
    </w:p>
    <w:p>
      <w:r>
        <w:t>IT: VD_FINDINFO Décision / 2012 / 894 del 26 settembre 2012</w:t>
      </w:r>
    </w:p>
    <w:p>
      <w:pPr>
        <w:pStyle w:val="Heading2"/>
      </w:pPr>
      <w:r>
        <w:t>Regeste</w:t>
      </w:r>
    </w:p>
    <w:p>
      <w:r>
        <w:t>AVOCAT D'OFFICE | 130 CPP (CH), 132 CPP (CH)</w:t>
      </w:r>
    </w:p>
    <w:p>
      <w:pPr>
        <w:pStyle w:val="Heading2"/>
      </w:pPr>
      <w:r>
        <w:t>Volltext</w:t>
      </w:r>
    </w:p>
    <w:p>
      <w:r>
        <w:t>Vaud Tribunal cantonal Chambre des recours pénale 11.10.2012 Décision / 2012 / 894</w:t>
      </w:r>
    </w:p>
    <w:p>
      <w:r>
        <w:t>AVOCAT D'OFFICE | 130 CPP (CH), 132 CPP (CH)</w:t>
      </w:r>
    </w:p>
    <w:p>
      <w:r>
        <w:t>TRIBUNAL CANTONAL 668 PE12.004402-CMI CHAMBRE DES RECOURS PENALE __________________________________________ Séance du 11 octobre 2012 __________________ Présidence de               M. Krieger , président Juges :              Mme Epard et M. Abrecht Greffier :              M. Ritter ***** Art. 130, 132, 393 al. 1 let. a CPP Vu l' enquête n° PE12.004402-CMI , instruite par le Ministère public de l'arrondissement du Nord vaudois contre B.________ pour abus de confiance et vol, vu la décision du 26 septembre 2012, par laquelle le procureur a rejeté la requête de désignation d'un défenseur d'office présentée par B.________, vu le recours interjeté le 5 octobre 2012 par B.________ contre cette décision, vu les déterminations du 23 octobre 2012 du Ministère public,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 Niggli/Heer/Wiprächtiger [éd.], Basler Kommentar, Schweizerische Strafprozessordnung, Jugendstrafprozessordnung, Bâle 2011, n. 18 ad art. 130 CPP;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qu'il est reproché au recourant de s'être indûment approprié, à hauteur de 8'075 fr. 10, des recettes de la billetterie et la buvette de la [...] dont il était le caissier dans le courant des années 2011 et 2012, que les reproches en question, formulés par son ex-employeur dans sa plainte pénale du 8 mars 2012 (P. 4), ont conduit au licenciement immédiat du travailleur le 17 février 2012 (P. 6/13), que ce licenciement est à l'origine d'un conflit du travail pendant entre le prévenu et la plaignante devant la juridiction compétente (cf. PV aud. 1, R. 6), que la complexité de l'affaire pénale est certes relative, qu'il n'en reste cependant pas moins que le recourant, qui a déjà été entendu par le Procureur le 24 septembre 2012 (PV aud. 2), fait valoir que plusieurs mesures d'instruction devront encore être ordonnées et que des témoins devront être entendus, que ce moyen apparaît plausible au stade actuel de l'enquête, que la partie plaignante est assistée d'un avocat, qu'il n'est pas à exclure que le sort de la procédure pénale influe sur celui de la procédure civile, laquelle porte sur une valeur litigieuse importante (46'850 fr. 80 réclamés par le prévenu à l'échéance de rapports de travail ayant duré quelque 14 ans, soit depuis le 1 er septembre 1997 [P. 8]), que c'est surtout la gravité de l'affaire pénale qui est significative, au regard du montant en cause et de la durée des agissements reprochés au prévenu, que tant le vol que l'abus de confiance sont passibles d'une peine privative de liberté de cinq ans au plus (art. 138 ch. 1 et 139 ch. 1 CP [Code pénal, RS 311.0]), que la peine encourue est susceptible d'excéder les minima prévus par l'art. 132 al. 3 CPP, que l'affaire n’est dès lors pas de peu de gravité au sens de la loi, que l’assistance d’un défenseur est donc justifiée pour sauvegarder les intérêts du prévenu selon l'art. 132 al. 1 let. b CPP, qu'au surplus, l'indigence du recourant doit être tenue pour avérée tant par l'octroi de l'assistance judiciaire en sa faveur dans la procédure civile par décision entrée en force (P. 4 en annexe au recours) que par les pièces produites devant l'autorité pénale (bordereau sous P. 15; P. 19, 20, 23 et 24), que le recourant doit donc être mis au bénéfice d'un défenseur d'office au sens de l’art. 132 al. 1 let. b CPP; attendu que la décision entreprise doit être réformée en ce sens que la requête de désignation d'un défenseur d'office en faveur de B.________, en la personne de Me Loredana Vuilleumier, est admise, que Me Loredana Vuilleumier est désignée comme défenseur d'office du recourant également pour la présente procédure de recours, que son indemnité doit être fixée à 450 fr., plus la TVA, par 36 fr., soit 486 francs; attendu, en définitive, que le recours est admis et la décision du 26 septembre 2012 réformée dans le sens des considérants qui précèdent, que les frais du présent arrêt, par 550 fr. (art. 20 al. 1 TFJP [Tarif des frais judiciaires pénaux du 28 septembre 2010, RSV 312.03.1]), ainsi que les frais imputables à la défense d’office (art. 422 al. 1 et al. 2 let. a CPP), par 486 fr., TVA comprise, sont laissés à la charge de l’Etat (art. 428 al. 4 CPP). Par ces motifs, la Chambre des recours pénale, statuant à huis clos : I. Admet le recours. II. Réforme la décision du 26 septembre 2012 en ce sens que la requête de désignation d'un défenseur d'office à B.________ en la personne de Me Loredana Vuilleumier est admise. III. Désigne Me Loredana Vuilleumier comme défenseur d'office de B.________ pour la présente procédure de recours et fixe son indemnité à 486 fr. (quatre cent huitante-six francs), TVA comprise. IV. Dit que les frais du présent arrêt, par 550 fr. (cinq cent cinquante francs), ainsi que l'indemnité due au défenseur d'office du recourant, par 486 fr. (quatre cent huitante-six francs), sont laissés à la charge de l'Etat. V. Déclare le présent arrêt exécutoire. Le président :               Le greffier : Du L'arrêt qui précède, dont la rédaction a été approuvée à huis clos, est notifié, par l'envoi d'une copie complète, à : - Mme Loredana Vuilleumier, avocat (pour B.________), - M. Luke H. Gillon, avocat (pour [...]),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