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887 vom 14. Juli 2012</w:t>
      </w:r>
    </w:p>
    <w:p>
      <w:r>
        <w:t>VD Tribunal cantonal, 2012-07-14, FR</w:t>
      </w:r>
    </w:p>
    <w:p>
      <w:r>
        <w:rPr>
          <w:b/>
        </w:rPr>
        <w:t xml:space="preserve">Quelle: </w:t>
      </w:r>
      <w:r>
        <w:t>https://mcp.opencaselaw.ch/entscheid/vd_findinfo_D_cision___2012___887</w:t>
      </w:r>
    </w:p>
    <w:p>
      <w:r>
        <w:t>FR: VD_FINDINFO Décision / 2012 / 887 du 14 juillet 2012</w:t>
      </w:r>
    </w:p>
    <w:p>
      <w:r>
        <w:t>IT: VD_FINDINFO Décision / 2012 / 887 del 14 luglio 2012</w:t>
      </w:r>
    </w:p>
    <w:p>
      <w:pPr>
        <w:pStyle w:val="Heading2"/>
      </w:pPr>
      <w:r>
        <w:t>Regeste</w:t>
      </w:r>
    </w:p>
    <w:p>
      <w:r>
        <w:t>RISQUE DE COLLUSION, SOUPÇON | 221 al. 1 let. b CPP (CH)</w:t>
      </w:r>
    </w:p>
    <w:p>
      <w:pPr>
        <w:pStyle w:val="Heading2"/>
      </w:pPr>
      <w:r>
        <w:t>Volltext</w:t>
      </w:r>
    </w:p>
    <w:p>
      <w:r>
        <w:t>Vaud Tribunal cantonal Cour d'appel civile 25.10.2012 Décision / 2012 / 887</w:t>
      </w:r>
    </w:p>
    <w:p>
      <w:r>
        <w:t>RISQUE DE COLLUSION, SOUPÇON | 221 al. 1 let. b CPP (CH)</w:t>
      </w:r>
    </w:p>
    <w:p>
      <w:r>
        <w:t>TRIBUNAL CANTONAL 642 PE12.012974-GRV CHAMBRE DES RECOURS PENALE __________________________________________ Séance du 25 octobre 2012 __________________ Présidence de               Mme EPARD , vice-présidente Juges :              M. Abrecht et Mme Byrde Greffier :              M. Valentino ***** Art. 221 al. 1 let. b, 222, 393 al. 1 let. c CPP Vu l' enquête n° PE12.012974-SJI/GRV instruite par le Ministère public de l'arrondissement de Lausanne notamment contre A.________ pour vol en bande, contravention à la loi fédérale sur les stupéfiants et conduite sans permis, d'office et sur plaintes de [...] pour le magasin [...], à Chailly, de [...] pour le magasin [...], à Romanel-sur-Lausanne, d'[...] pour [...], de [...] pour la [...], de [...] pour [...] et de [...] pour [...], vu la demande de détention provisoire adressée le 13 juillet 2012 par le Ministère public au Tribunal des mesures de contrainte, vu l'ordonnance du 14 juillet 2012, par laquelle le Tribunal des mesures de contrainte a ordonné la détention provisoire d'A.________ et fixé la durée maximale de la détention provisoire à trois mois, soit au plus tard jusqu'au 13 octobre 2012, vu l'ordonnance du 10 octobre 2012, par laquelle ledit tribunal a prolongé la détention provisoire du prévenu pour une durée maximale de trois mois, soit jusqu'au 13 janvier 2013 au plus tard, vu le recours interjeté le 22 octobre 2012 par A.________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les conditions posées à l'art. 221 al. 1 CPP sont alternatives et non cumulatives, que le fait que l'une d'elles au moins soit réalisée permet de justifier la détention provisoire; attendu que la mise en détention provisoire n’est possible que s’il existe à l’égard de l’auteur présumé, et préalablement à toute autre cause, de graves soupçons de culpabilité d’avoir commis un crime ou un délit (TF 1B_182/2011 du 5 mai 2011 c. 3.1 ;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A.________ est prévenu de vol en bande, contravention à la loi fédérale sur les stupéfiants et conduite sans permis, qu'il lui est reproché d'avoir participé, entre le 5 et le 16 avril 2012, à quatre cambriolages, en compagnie de B.U.________, au préjudice des entreprises [...], à Ecublens, la [...], à Chavannes-près-Renens, [...], à Prilly, et [...], à Renens, qu'il est également soupçonné d'avoir participé, dans la nuit du 12 au 13 juillet 2012, avec F.________ et K.________, au cambriolage d'un magasin [...] situé à Chailly et à une tentative de cambriolage d'un autre magasin [...] situé à Romanel-sur-Lausanne, que le prévenu admet ces deux derniers cambriolages, qu'il nie en revanche toute implication dans les quatre autres vols, faisant valoir que les soupçons qui pèsent sur lui ne reposent sur aucun élément objectif, qu'il a tort, qu'en effet, des empreintes de semelles, "avec les mêmes motifs et les mêmes rythmes de motifs que le standard de la paire de souliers de marque Lacoste noires, appartenant à A.________", ont été retrouvées sur les lieux du vol par effraction de l'entreprise [...], à Prilly (P. 40, p. 4 in fine ), qu'il s'agit d'ailleurs des mêmes souliers qu'il portait lors de son interpellation et dont des traces de semelles ont également été retrouvées sur les lieux du cambriolage du magasin [...], à Romanel-sur-Lausanne (P. 6, p. 12; PV aud. 7, p. 4), que, se référant à l'audition de son demi-frère, B.U.________, du 5 octobre 2012 (PV aud. 16, p. 2), le recourant soutient que c'est une tierce personne (le "collègue" d'un certain [...]) qui portait ses souliers lors du vol à Prilly (recours, p. 5 in initio ), que cet argument tombe à faux, dans la mesure où B.U.________ faisait en réalité référence, lors de l'audition précitée, à ses propres chaussures Lacoste brunes (PV aud. 15, p. 4; PV aud. 16, p. 2 in fine ; PV aud. 7, p. 4; cf. ég. Dossier B, P. 13, n° 48 de l'inventaire concernant B.U.________) et non à celles de couleur noire appartenant au recourant, que des traces de semelles appartenant à B.U.________ ont également été prélevées sur les lieux du délit à Prilly, que compte tenu de l'implication de ce dernier, identifié par des empreintes de pas, dans chacun des trois autres vols par effraction commis pendant la même période à Ecublens, Chavannes-près-Renens et Renens (P. 40, pp. 4 ss), l'analyse des traces de chaussures appartenant à A.________ retrouvées sur les lieux du cambriolage à Prilly constitue, si ce n'est une preuve absolue, du moins un indice probant de sa participation à ces trois autres infractions, qu'à cela s'ajoute qu'au moment de leur interpellation, le 13 juillet 2012, les deux acolytes d'A.________, soit F.________ et K.________, étaient en possession de talkies-walkies, alors que des gants, un tournevis et un brise-vitre ont été retrouvés dans le véhicule conduit (sans permis) par le recourant (P. 34), qu'au lieu de déchargement des marchandises, A.U.________ et B.U.________ ont été appréhendés, que la fouille du logement de B.U.________ a notamment révélé la présence de nombreux téléphones portables, d'outils et d'un chargeur pour pistolet Glock, alors que dans la cave ont été saisis deux grands sacs en PET et un carton contenant des cartouches de cigarettes, pour une valeur totale de 14'628 fr. 20, un pistolet de marque Astra munitionné, de nombreux outils dont une meule à disque ainsi que des talkies-walkies, que ces objets laissent à penser que, contrairement à ce qu'ils affirment, les prévenus ne sont pas des cambrioleurs occasionnels, mais qu'ils agissent de manière organisée et commettent des cambriolages d'une certaine envergure, qu'ainsi, A.________ est mis en cause pour avoir commis non pas deux infractions, comme le soutient son conseil (recours, pp. 3 à 6), mais cinq vols et une tentative de vol, tous commis par effraction, que des mesures d'instruction supplémentaires doivent encore être menées, qui pourraient renforcer ces soupçons (P. 102, p. 5), que s'agissant des photographies des frères [...] et [...] retrouvées sur l'I-Phone d'A.________ (P. 58 et 64/1 ss) qui, au moment des faits litigieux, vivait chez B.U.________ (PV aud. 3, p. 2), même si elles ne constituent pas la preuve d'une activité délictueuse commune, elles montrent néanmoins qu'il y a des liens entre le recourant et la bande de [...], ce qui est d'ailleurs corroboré par le courrier du 14 septembre 2012 que B.U.________ a adressé au recourant (P. 99), que compte tenu de l'ensemble du dossier, il existe contre A.________ des présomptions de culpabilité suffisantes; attendu que l’ordonnance entreprise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A.________ prétend qu'il n'existerait plus de risque de collusion justifiant sa détention, en raison de la saisie du matériel et de ses aveux concernant les cambriolages des deux magasins [...], que contrairement à ce qu'il fait valoir, sa collaboration à l'enquête n'est pas aussi méritoire qu'il le prétend, dès lors qu'il a tardé à avouer la tentative de cambriolage de Romanel-sur-Lausanne et qu'il n'a reconnu celui de Chailly que confronté à des indices accablants, que, comme on l'a vu ci-avant, l'activité délictueuse de l'intéressé paraît plus ample que celle qu'il a admise, que, comme le relève la Procureure dans sa demande de prolongation de la détention provisoire (P. 104), il est manifeste que le recourant et son demi-frère, B.U.________, sont en lien avec la bande de [...], que dans la mesure où quatre membres de cette bande courent toujours, les recherches entreprises afin de les retrouver pourraient être compromises si le recourant venait à être remis en liberté, ce dernier pouvant entrer en contact avec eux, que, par ailleurs, des mesures d'instruction supplémentaires sont en cours afin de déterminer l'implication d'A.________ et de B.U.________ dans l'organisation de cette bande, qu'en conséquence, c'est à juste titre que le Tribunal des mesures de contrainte a retenu le risque de collusion; attendu que les conditions de la mise en détention étant réalisées pour le risque de collusion, il n'y a pas lieu d'examiner si le risque de réitération justifie également sa mise en détention, comme le premier juge l'a d'ailleurs relevé dans son ordonnance du 14 juillet 2012 (p. 3 in fine ) à laquelle il se réfère (décision attaquée, p. 2);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13 juillet 2012, que cela fait donc un peu plus de trois mois qu'il est détenu, que mis en cause pour vol en bande, contravention à la loi fédérale sur les stupéfiants et conduite sans permis, et compte tenu des circonstances exposées plus haut, le prévenu encourt une peine privative de liberté d’une durée supérieure à celle de la détention subie jusqu’à maintenant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doivent être mis à la charge du recourant, qui succombe (art. 428 al. 1 CPP), qu'il en va de même des frais imputables à la défense d’office (art. 422 al. 1 et al. 2 let. a CPP), que l'acte de recours a été rédigé par le stagiaire de l'avocat d'office du prévenu, que, vu l'ampleur et la complexité de la cause, il y a lieu de retenir en tout et pour tout quatre heures d'activité pour l'avocat-stagiaire, par 440 fr., qu'il n'y a pas lieu d'allouer des débours, que l'indemnité doit ainsi être fixée à 440 fr., plus la TVA, par 35 fr. 20, soit un total de 475 fr. 20, en faveur de l'avocat Ludovic Tirelli, que le remboursement à l’Etat de l’indemnité allouée au défenseur d’office d'A.________ ne sera toutefois exigible que pour autant que la situation économique de ce dernier se soit améliorée (art. 135 al. 4 CPP). Par ces motifs, la Chambre des recours pénale, statuant à huis clos : I. Rejette le recours. II. Confirme l'ordonnance attaquée. III. Fixe à 475 fr. 20 (quatre cent septante-cinq francs et vingt centimes) l’indemnité allouée au défenseur d’office d'A.________. IV. Dit que les frais du présent arrêt, par 770 fr. (sept cent septante francs), ainsi que l’indemnité due au défenseur d’office d'A.________, par 475 fr. 20 (quatre cent septante-cinq francs et vingt centimes), sont mis à la charge de ce dernier. V. Dit que le remboursement à l'Etat de l'indemnité allouée au chiffre III ci-dessus sera exigible pour autant que la situation économique d'A.________ se soit améliorée. VI. Déclare le présent arrêt exécutoire. La vice-présidente : Le greffier : Du L'arrêt qui précède, dont la rédaction a été approuvée à huis clos, est notifié, par l'envoi d'une copie complète, à : - Me Ludovic Tirelli, avocat (pour A.________), - Ministère public central, et communiqué à : ‑ M. le Président du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