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874 vom 6. April 2012</w:t>
      </w:r>
    </w:p>
    <w:p>
      <w:r>
        <w:t>VD Tribunal cantonal, 2012-04-06, FR</w:t>
      </w:r>
    </w:p>
    <w:p>
      <w:r>
        <w:rPr>
          <w:b/>
        </w:rPr>
        <w:t xml:space="preserve">Quelle: </w:t>
      </w:r>
      <w:r>
        <w:t>https://mcp.opencaselaw.ch/entscheid/vd_findinfo_D_cision___2012___874</w:t>
      </w:r>
    </w:p>
    <w:p>
      <w:r>
        <w:t>FR: VD_FINDINFO Décision / 2012 / 874 du 6 avril 2012</w:t>
      </w:r>
    </w:p>
    <w:p>
      <w:r>
        <w:t>IT: VD_FINDINFO Décision / 2012 / 874 del 6 aprile 2012</w:t>
      </w:r>
    </w:p>
    <w:p>
      <w:pPr>
        <w:pStyle w:val="Heading2"/>
      </w:pPr>
      <w:r>
        <w:t>Regeste</w:t>
      </w:r>
    </w:p>
    <w:p>
      <w:r>
        <w:t>DÉTENTION PRÉVENTIVE, RISQUE DE FUITE, PROPORTIONNALITÉ | 221 CPP (CH)</w:t>
      </w:r>
    </w:p>
    <w:p>
      <w:pPr>
        <w:pStyle w:val="Heading2"/>
      </w:pPr>
      <w:r>
        <w:t>Volltext</w:t>
      </w:r>
    </w:p>
    <w:p>
      <w:r>
        <w:t>Vaud Tribunal cantonal Chambre des recours civile 18.10.2012 Décision / 2012 / 874</w:t>
      </w:r>
    </w:p>
    <w:p>
      <w:r>
        <w:t>DÉTENTION PRÉVENTIVE, RISQUE DE FUITE, PROPORTIONNALITÉ | 221 CPP (CH)</w:t>
      </w:r>
    </w:p>
    <w:p>
      <w:r>
        <w:t>TRIBUNAL CANTONAL 623 PE12.006163-PHK CHAMBRE DES RECOURS PENALE __________________________________________ Séance du 18 octobre 2012 __________________ Présidence de               M. Krieger , président Juges :              Mmes Epard et Byrde Greffier :              M. Addor ***** Art. 221, 227, 393 al. 1 let. c CPP Vu l' enquête n° PE12.006163-SJI instruite d'office par le Ministère public de l'arrondissement de Lausanne contre P.________ pour escroquerie par métier, subsidiairement utilisation frauduleuse d'un ordinateur par métier, vu l'ordonnance du 6 avril 2012, par laquelle le Tribunal des mesures de contrainte a ordonné la détention provisoire de P.________ pour une durée maximale de trois mois, soit jusqu'au 3 juillet 2012 au plus tard, vu l'arrêt du 11 juillet 2012, par lequel la Chambre des recours pénale a confirmé l'ordonnance de prolongation de la détention provisoire du prévenu rendue le 26 juin 2012 par le Tribunal des mesures de contrainte, vu la demande de prolongation de la détention provisoire adressée le 24 septembre 2012 par le Ministère public au Tribunal des mesures de contrainte, vu les déterminations du 1 er octobre 2012 de P.________ concluant au rejet de cette demande, vu l'ordonnance du 8 octobre 2012, par laquelle le Tribunal des mesures de contrainte a ordonné la prolongation de la détention provisoire de P.________ pour une durée maximale de trois mois, soit au plus tard jusqu'au 3 janvier 2013, vu le recours interjeté le 16 octobre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prévenu d'escroquerie par métier, subsidiairement d'utilisation frauduleuse d'un ordinateur par métier, qu'il est soupçonné d'appartenir à une organisation criminelle ayant pour but de revendre en Asie des produits de luxe achetés dans divers pays avec des cartes de crédit copiées, qu'il aurait ainsi effectué, par ce moyen, plusieurs tentatives de transactions à Lucerne, Gstaad et Genève, acheté, de la même manière, différents produits à Lausanne, et tenté, dans cette ville, d'acquérir des bijoux à la bijouterie [...] le 3 avril 2012, qu'il aurait agi en compagnie de trois autres personnes, que la perquisition opérée dans les deux chambres de l'hôtel où il a été appréhendé le 3 avril 2012 avec deux de ses comparses, a amené la découverte de cent trente cartes de crédit portant le nom des prévenus, de plusieurs téléphones portables ainsi que de documents et récépissés, que l'intéressé a admis avoir acheté des articles de luxe au moyen de fausses cartes de crédit (PV aud. 2), que le préjudice total résultant de l'usage de ces fausses cartes de crédit est estimé à 31'259 fr. pour la Suisse et à 52'515 fr. à l'échelle internationale, d'après les quittances trouvées dans les effets personnels du recourant et de ses comparses, qu'au vu des éléments figurant au dossier, et des déclarations du recourant, il existe contre lui des présomptions de culpabilité suffisantes, que cette question n'est d'ailleurs pas litigieuse, seul le montant du préjudice articulé par l'autorité intimée étant contesté; attendu que l'ordonnance entreprise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par arrêt du 11 juillet 2012, la cour de céans a rejeté le recours formé par P.________ contre la décision du Tribunal des mesures de contrainte du 26 juin 2012 prolongeant sa détention provisoire, que l'on peut se référer aux considérants de cet arrêt, qui restent d'actualité, que ce procédé est admissible et ne constitue pas une violation du droit d'être entendu, en l'absence de circonstances justifiant, de ce point de vue, une nouvelle appréciation de la situation (ATF 123 I 31 c. 2c; ATF 114 Ia 281 c. 4c; TF 1B_149/2010 du 1 er juin 2010 c. 1.3, TF 1P.465/2005 du 30 août 2005 c. 5; CREP 11 juillet 2012/365), qu'on rappellera que le recourant, né en 1975 en Malaisie, pays d'où il est originaire et où il a son domicile, n'a aucune attache en Suisse, qu'il a d'ailleurs exprimé le vœu de rentrer dans son pays (P. 58), sans nourrir de crainte quant à d'éventuelles représailles qui pourraient être exercées contre lui, qu'il est dès lors à craindre que le recourant ne tente de prendre la fuite pour se dérober aux poursuites engagées contre lui, que le risque de fuite est bien réel et justifie le maintien du recourant en détention provisoire, que le fait que l'intéressé ait collaboré à l'instruction, qu'il ait pris conscience de ses erreurs, qu'il n'ait été que l'instrument d'un réseau mafieux international ainsi que la possibilité d'une condamnation avec sursis n'y change rien, que ces arguments relèvent pour l'essentiel de la plaidoirie au fond, que ce motif de détention est suffisamment clair pour que l'on puisse s'abstenir d'examiner si le risque de réitération, invoqué par le Ministère public dans sa demande de prolongation et contesté par le recourant, s'oppose également à sa relaxation, qu'enfin, aucune mesure de substitution n'est susceptible de parer le risque de fuite (art. 212 al. 2 let. c CPP); attendu que le recourant invoque une violation du principe de la proportionnalité, que, selon la jurisprudence,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est mis en cause pour escroquerie par métier, subsidiairement utilisation frauduleuse d'un ordinateur par métier, infractions passibles d'une peine privative de liberté de dix ans au plus ou d'une peine pécuniaire de 90 jours-amende au moins (art. 146 al. 2 et 147 al. 2 CP), que, certes, d'après les enquêteurs, le recourant paraît avoir joué le rôle d'un simple exécutant, qui, endetté, aurait cédé à la pression de ses créanciers en Malaisie, mais n'aurait pas eu sa part du butin, sinon sous la forme d'une très modeste rétribution (cf. P. 71, p. 5), que, malgré ces éléments, et en admettant qu'il n'est pas acquis que la circonstance aggravante du métier puisse finalement être retenue – ce qui relève du juge du fond – le recourant n'en est pas moins exposé à une peine privative de liberté encore nettement supérieure à la durée de la détention provisoire subie, qu'il faut en effet tenir compte de l'importance du butin obtenu et de l'intensité de l'activité délictueuse en cause (nombre d'infractions commises sur une période courte), que le fait que la mise en accusation n'ait pas encore été prononcée ne permet pas de conclure à une violation du principe de la célérité (art. 5 CPP), des périodes d'activité moins intense étant inhérents au cours de toute instruction et la jurisprudence admettant que des "temps morts" sont inévitables (ATF 130 IV 54 c. 3.3.3 ; ATF 130 I 312 c. 5.2; ATF 124 I 139 c. 2c), que le renvoi de la cause devant l'autorité de jugement devrait intervenir dans un délai proche, que rien ne permet d'affirmer que le dossier n'a pas été traité en priorité, comme l'exige l'art. 5 al. 2 CPP, lorsque le prévenu est en détention, que, dans ces conditions, le principe de la proportionnalité des intérêts en présence demeure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P.________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P.________. IV. Dit que les frais d'arrêt, par 660 fr. (six cent soixante francs), ainsi que l'indemnité due au défenseur d'office de P.________, par 486 fr. (quatre cent huitante-six francs), sont mis à la charge de ce dernier. V. Dit que le remboursement à l'Etat de l'indemnité allouée au chiffre III ci-dessus sera exigible pour autant que la situation économique de P.________ se soit améliorée. VI. Déclare le présent arrêt exécutoire. Le président :               Le greffier : Du L'arrêt qui précède, dont la rédaction a été approuvée à huis clos, est notifié, par l'envoi d'une copie complète, à : - M. Yan Schumacher, avocat (pour P.________),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