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861 vom 29. Oktober 2012</w:t>
      </w:r>
    </w:p>
    <w:p>
      <w:r>
        <w:t>VD Tribunal cantonal, 2012-10-29, FR</w:t>
      </w:r>
    </w:p>
    <w:p>
      <w:r>
        <w:rPr>
          <w:b/>
        </w:rPr>
        <w:t xml:space="preserve">Quelle: </w:t>
      </w:r>
      <w:r>
        <w:t>https://mcp.opencaselaw.ch/entscheid/vd_findinfo_D_cision___2012___861</w:t>
      </w:r>
    </w:p>
    <w:p>
      <w:r>
        <w:t>FR: VD_FINDINFO Décision / 2012 / 861 du 29 octobre 2012</w:t>
      </w:r>
    </w:p>
    <w:p>
      <w:r>
        <w:t>IT: VD_FINDINFO Décision / 2012 / 861 del 29 ottobre 2012</w:t>
      </w:r>
    </w:p>
    <w:p>
      <w:pPr>
        <w:pStyle w:val="Heading2"/>
      </w:pPr>
      <w:r>
        <w:t>Regeste</w:t>
      </w:r>
    </w:p>
    <w:p>
      <w:r>
        <w:t>DÉFENSE D'OFFICE, RÉCUSATION | 132 al. 1 let. b CPP (CH), 56 CPP (CH), 56 let. f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Une décision du tribunal de première instance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et qui satisfait aux conditions de forme posées par l’art. 385 al. 1 CPP.</w:t>
      </w:r>
    </w:p>
    <w:p>
      <w:r>
        <w:rPr>
          <w:b/>
        </w:rPr>
        <w:t>E. 2</w:t>
      </w:r>
    </w:p>
    <w:p>
      <w:r>
        <w:t>a) Selon l’art. 132 al. 1 CPP, la direction de la procédure ordonne une défense d’office dans les deux hypothèses suivantes: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(let. a); ou si le prévenu ne dispose pas des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également être désigné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(Constitution fédérale de la Confédération suisse du 18 avril 1999; RS 101) et 6 par. 3 let. c CEDH (Convention du 4 novembre 1950 de sauvegarde des droits de l’homme et des libertés fondamentales; RS 0.101),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ATF 120 Ia 43 c. 2a et les références citées; TF 1B_477/2011 du 4 janvier 2012 c. 2.2). Si les deux conditions mentionnées à l'art. 132 al. 2 CPP doivent être réunies cumulativement (Harari/Aliberti, op. cit., n. 61 ad art. 132 CPP; TF 1B_359/2010 du 13 décembre 2010 c. 3.2),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2.2, avec référence à Harari/Aliberti, op. cit., n. 64 ad art. 132 CPP, à Ruckstuhl, op. cit., n. 36 ad art. 132 CPP, et à Lieber, in: Donatsch/Hansjakob/Lieber (éd.), Kommentar zur Schweizerischen Strafprozessordnung, 2010, n. 16 ad art. 132 CPP). c) En l'espèce, il ne s'agit pas d'un cas de défense obligatoire, mais d'un cas de défense facultative, de sorte que la défense d'office ne doit être ordonnée que si les conditions de l'art. 132 al. 1 let. b CPP sont réalisées. Or, l’affaire est manifestement de peu de gravité au vu de la peine encourue, et elle ne présente pas, ni sur le plan des faits, ni sur celui du droit, des difficultés que le recourant ne pourrait pas surmonter seul. A cet égard, il convient de relever qu'en cours d'enquête, P.________ a admis que, sous l'effet de la colère, il avait pris une béquille et fait un mouvement circulaire, lors duquel il avait touché l'une des mains de l'infirmier qui se trouvait dans sa chambre, lequel avait hurlé de douleur (PV aud. 2, R4; PV aud. 4, lignes 55 à 61). Les faits sont donc admis et seules demeurent à ce stade des questions relatives à l'appréciation d'éventuelles circonstances atténuantes – notamment  l'état de détresse dont se prévaut le recourant – ou à l'influence des antécédents judiciaires du recourant dans le cadre de la fixation de la peine. Ces questions ne présentent toutefois pas de difficultés particulières qui nécessiteraient la présence d'un défenseur d'office; le fait que le Président du Tribunal de première instance ait refusé l'audition de certains des témoins proposés par le recourant n'est pas susceptible de modifier cette appréciation. Enfin, il n’apparaît pas que l'intervention d'un défenseur soit justifiée par un autre motif. A cet égard, il y a lieu de relever que P.________ ne saurait tirer argument du fait qu'il a été assisté d'un défenseur d'office lors la procédure qui a conduit à sa condamnation du 19 mars 2012. En effet, la complexité de l'état de fait ainsi que la peine encourue étaient alors très différentes de celles de la présente procédure, puisque l'intéressé avait alors été condamné à une peine privative de liberté de six mois, avec sursis pendant cinq ans, ainsi qu'au paiement d'une amende de 200 fr., le sursis portant sur une peine de six mois de privation de liberté prononcée le 31 mai 2007 par le Tribunal correctionnel de l’arrondissement de la Broye et du Nord vaudois ayant de surcroît été révoqué. Au demeurant, le fait que la peine à laquelle s'expose aujourd'hui le recourant soit complémentaire à la condamnation du 19 mars 2012 n'a pas d'influence sur l'examen des conditions de l'art. 132 al. 1 let. b CPP dans le cadre de la présente procédure. En définitive, l’assistance d’un défenseur n’apparaît pas nécessaire à la sauvegarde des intérêts du recourant et le prononcé de refus de désignation d’un défenseur d’office rendu le 26 septembre 2012 par le Président du Tribunal d’arrondissement de la Broye et du Nord vaudois échappe à la critique.</w:t>
      </w:r>
    </w:p>
    <w:p>
      <w:r>
        <w:rPr>
          <w:b/>
        </w:rPr>
        <w:t>E. 3</w:t>
      </w:r>
    </w:p>
    <w:p>
      <w:r>
        <w:t>a) S'agissant enfin de la demande de récusation formée par P.________, celui-ci soutient que le Président du Tribunal d'arrondissement de la Broye et du Nord vaudois n'est pas impartial, que cette affaire est déjà entendue et que le verdict est déjà prononcé, "car [le Président] ne veut pas [lui] permettre de [se] défendre correctement en refusant l'assignation et l'audition des témoins demandés, sans donné (sic) de motifs" (P. 24, p. 2). b) Aux termes de l'art. 59 al. 1 let. b CPP, lorsqu’un motif de récusation au sens de l’art. 56 let. f CPP est invoqué – les conditions d’une récusation selon les lettres a à e pouvant être d’emblée écartées en l’espèce –,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P.________ (art. 13 de la loi d’introduction du code de procédure pénale suisse [LVCPP]; RSV 312.01). c) La garantie d'un tribunal indépendant et impartial instituée par les art. 30 al. 1 Cst. et 6 par. 1 CEDH permet de demander la récusation d'un magistrat dont la situation ou le comportement est de nature à susciter des doutes quant à son impartialité (ATF 134 I 20 c. 4.2; Verniory, in Kuhn/Jeanneret (éd.), op. cit., n. 6 ad art. 56 CPP, p. 189). Cette garantie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mais il suffit que les circonstances donnent l'apparence d'une prévention et fassent redouter une activité partiale du magistrat. Cependant, seules les circonstances objectivement constatées doivent être prises en compte, les impressions purement individuelles d'une des parties au procès n'étant pas décisives (ATF 134 I 20 c. 4.2; ATF 133 I 1 c. 5.2). Le législateur a concrétisé ces garanties dans la procédure pénale aux art. 56 à 60 CPP. Selon l’art. 56 al. 1 let. f CPP, toute personne exerçant une fonction au sein d’une autorité pénale est tenue de se récuser lorsque d’autres motifs, notamment un rapport d’amitié étroit ou d’inimitié avec une partie ou son conseil juridique, sont de nature à la rendre suspecte de prévention. Il s'agit d'une clause générale et indéterminée jouant un rôle résiduel, c'est-à-dire que tous les motifs de récusation non compris dans les clauses de l'art. 56 let. a à e CPP peuvent être invoqués par le biais de l'art. 56 let. f CPP (Verniory, op. cit., n. 27 ad art. 56 CPP, p. 194). Toutefois, selon la jurisprudence, n'emportent pas prévention une décision défavorable à une partie (TF 1B_365/2009 c. 3.3 du 22 mars 2010) ou un refus d'administrer une preuve (ATF 116 Ia 135; Verniory, op. cit., n. 35 ad art. 56 CPP, p. 196). d) En l'espèce, le fait que le Président du Tribunal de l’arrondissement de la Broye et du Nord vaudois considère que la cause ne présente pas de difficultés particulières – rejetant pour ce motif la demande de désignation d'un défenseur d'office de P.________ – et qu'il renonce à entendre un grand nombre des vingt et un témoins proposés par le prévenu – au motif que ces auditions n'apparaissent pas pertinente au regard des éléments qui figurent déjà au dossier (P. 24) – ne sont pas des éléments susceptibles de fonder des soupçons sur son impartialité. A cet égard, on rappellera que le tribunal de première instance est tenu de se déterminer sur les requêtes qui lui sont adressées et qu'il peut le faire avec une fermeté qui n'exclut pas l'impartialité. Comme le dit la jurisprudence, le juge qui refuse de donner suite à la réquisition d'une partie n'apparaît pas suspect de partialité. Au demeurant, contrairement à ce que soutient le recourant, le Président a indiqué les motifs pour lesquels il refusait de convoquer les témoins en question, et ces motifs n'apparaissent pas arbitraires, l'objet du procès étant le coup que le recourant a infligé à un infirmier et non la qualité des soins qui lui ont été prodigués. Au vu de ce qui précède, les arguments avancés par le recourant ne justifient pas la récusation du Président du Tribunal de l’arrondissement de la Broye et du Nord vaudois.</w:t>
      </w:r>
    </w:p>
    <w:p>
      <w:r>
        <w:rPr>
          <w:b/>
        </w:rPr>
        <w:t>E. 4</w:t>
      </w:r>
    </w:p>
    <w:p>
      <w:r>
        <w:t>Il résulte de ce qui précède que le recours et la demande de récusation, manifestement mal fondés, doivent être rejetés sans autres échanges d’écritures (art. 390 al. 2 CPP). Les frais de la procédure de recours, constitués en l’espèce du seul émolument d'arrêt, par 880 fr. (art. 20 al. 1 TFJP; RSV 312.03.1), seront mis à la charge du recourant, qui succombe (art. 428 al. 1 CPP). Par ces motifs, la Chambre des recours pénale, statuant à huis clos, prononce : I. Le recours est rejeté. II. Le prononcé est confirmé. III. La demande de récusation est rejetée. IV. Les frais de la procédure de recours, par 880 fr. (huit cent huitante francs), sont mis à la charge du recourant. V. L'arrêt est exécutoire. Le président :               La greffière : Du L'arrêt qui précède, dont la rédaction a été approuvée à huis clos, est notifié, par l'envoi d'une copie complète, à : - M. P.________, - Ministère public central; et communiqué à : ‑ M. le Président du Tribunal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