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 vom 19. Oktober 2011</w:t>
      </w:r>
    </w:p>
    <w:p>
      <w:r>
        <w:t>VD Tribunal cantonal, 2011-10-19, FR</w:t>
      </w:r>
    </w:p>
    <w:p>
      <w:r>
        <w:rPr>
          <w:b/>
        </w:rPr>
        <w:t xml:space="preserve">Quelle: </w:t>
      </w:r>
      <w:r>
        <w:t>https://mcp.opencaselaw.ch/entscheid/vd_findinfo_D_cision___2012___85</w:t>
      </w:r>
    </w:p>
    <w:p>
      <w:r>
        <w:t>FR: VD_FINDINFO Décision / 2012 / 85 du 19 octobre 2011</w:t>
      </w:r>
    </w:p>
    <w:p>
      <w:r>
        <w:t>IT: VD_FINDINFO Décision / 2012 / 85 del 19 ottobre 2011</w:t>
      </w:r>
    </w:p>
    <w:p>
      <w:pPr>
        <w:pStyle w:val="Heading2"/>
      </w:pPr>
      <w:r>
        <w:t>Regeste</w:t>
      </w:r>
    </w:p>
    <w:p>
      <w:r>
        <w:t>DÉTENTION PRÉVENTIVE, INDICE, SOUPÇON | 221 CPP (CH), 222 CPP (CH), 227 CPP (CH), 393 al. 1 let. c CPP (CH)</w:t>
      </w:r>
    </w:p>
    <w:p>
      <w:pPr>
        <w:pStyle w:val="Heading2"/>
      </w:pPr>
      <w:r>
        <w:t>Volltext</w:t>
      </w:r>
    </w:p>
    <w:p>
      <w:r>
        <w:t>Vaud Tribunal cantonal Chambre des recours pénale 31.01.2012 Décision / 2012 / 85</w:t>
      </w:r>
    </w:p>
    <w:p>
      <w:r>
        <w:t>DÉTENTION PRÉVENTIVE, INDICE, SOUPÇON | 221 CPP (CH), 222 CPP (CH), 227 CPP (CH), 393 al. 1 let. c CPP (CH)</w:t>
      </w:r>
    </w:p>
    <w:p>
      <w:r>
        <w:t>TRIBUNAL CANTONAL 27 PE11.017007-LCT/SDE CHAMBRE DES RECOURS PENALE __________________________________________ Séance du 31 janvier 2012 __________________ Présidence de               M. Krieger , président Juges :              Mmes Epard et Byrde Greffière :              Mme Mirus ***** Art. 221, 222, 227, 393 al. 1 let. c CPP Vu l' enquête n° PE11.017007-LCT/SDE instruite d'office par le Ministère public de l'arrondissement de Lausanne contre Z.________ , I.________ , C.Q.________ , M.________ , T.________ et L.________ pour infraction grave à la loi fédérale sur les stupéfiants, vu l'ordonnance du 19 octobre 2011, par laquelle le Tribunal des mesures de contrainte a ordonné la détention provisoire de Z.________, fixé la durée maximale de la détention provisoire à trois mois, soit jusqu'au 17 janvier 2012 au plus tard et dit que les frais de la décision suivaient le sort de la cause, vu la demande de prolongation de la détention provisoire du prénommé adressée le 6 janvier 2012 par le procureur au Tribunal des mesures de contrainte, vu l'ordonnance du 13 janvier 2012, par laquelle le Tribunal des mesures de contrainte a ordonné la prolongation de la détention provisoire de Z.________ (I), fixé la durée maximale de la prolongation à trois mois, soit au plus tard jusqu'au 17 avril 2012 (II) et dit que les frais de la décision suivaient le sort de la cause (III), vu le recours interjeté le 26 janvier 2012 par Z.________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Z.________ est soupçonné d'avoir participé à un trafic international d'héroïne portant sur plusieurs kilos, que tout en contestant les faits qui lui sont reprochés, il estime qu'il n'y a pas suffisamment d'indices permettant de prolonger sa détention, que par conséquent, il conclut à l'admission du recours, à l'annulation de l'ordonnance de prolongation de la détention provisoire et à sa libération immédiate;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des contrôles téléphoniques ont permis d'établir que M.________ était en train d'organiser une livraison d'héroïne en suisse, qu'en particulier, grâce à l'écoute d'une conversation téléphonique ayant eu lieu le 8 octobre 2011 entre le prénommé et son frère, qui se trouverait au Kosovo, la police a pu établir que la livraison de la marchandise devait avoir lieu dans les jours suivants, que M.________ était également en contact avec Z.________, que le 13 octobre 2011, parti d'Albanie, ce dernier est arrivé en Suisse, à Zurich, que le lendemain, il est reparti de Zurich, en train, pour rencontrer M.________, à Prilly, que la police a pu établir que le 14 octobre 2011, d'autres protagonistes devaient venir depuis Milan, avec une ou plusieurs voitures "chargées", pour rencontrer M.________ et Z.________, que le 15 octobre 2011, les policiers sont intervenus, alors que tous les comparses avaient pris place dans une voiture Mercedes, que lors de cette intervention, un des protagonistes tenait à la main une fiole contenant un liquide translucide, ainsi qu'une pipe à embout, que lors de la fouille du véhicule précité, plusieurs autres fioles et embouts ont été découverts, que toutefois, dans la mesure où aucune drogue n'a été découverte, ni dans la voiture, ni dans l'appartement de M.________, tous les prévenus ont été relaxés, que cela étant, de nombreux contrôles ont été entrepris, que Z.________ aurait eu un contact avec un interlocuteur qui se trouvait en Albanie et qui lui aurait dit de quitter immédiatement la Suisse et de n'appeler personne, qu'en outre, des messages ont été retrouvés dans le téléphone portable du recourant concernant une voiture volée en Grèce et concernant une adresse à Zurich, que suite aux divers contrôles, la police a réussi à localiser à Glaris une voiture portant des plaques grecques et contenant 5 kg d'héroïne, que deux personnes étaient montés à bord de ce véhicule dix minutes après la relaxation des comparses arrêtés à Prilly, qu'il ressort des investigations de la police que les deux personnes en question étaient en relation avec celles qui venaient d'être relaxées, qu'en outre, le recourant avait reçu un sms lui indiquant précisément le lieu où se trouvait le véhicule contenant 5 kg d'héroïne, que le numéro de téléphone de l'auteur de ce sms se retrouve également dans la mémoire des téléphones de deux des protagonistes interpellés le 15 octobre 2011, suite à l'intervention de la police à Prilly, qu'au vu de l'ensemble de ces éléments, il existe des présomptions de culpabilité suffisantes à l'encontre de Z.________; attendu que l'ordonnance entreprise se fonde sur le risque de fuite et de collusion, que le recourant ne remet pas au cause l'existence de ces deux risques, son recours portant exclusivement sur la présomption de culpabilité suffisante, qu'il convient toutefois d'examiner si ces risques sont toujours réalisés, que le recourant est un ressortissant albanais, sans attache avec la Suisse, que compte tenu des charges qui pèsent contre lui, il existe un risque concret qu'il se soustraie à l'enquête, en quittant la Suisse ou en disparaissant dans la clandestinité, qu'en outre, le risque de collusion persiste, qu'en effet, l'enquête en est à ses débuts et les faits ne sont pas encore clarifiés, que certains comparses n'ont pas été identifiés, qu'il importe dès lors que le recourant ne puisse pas les prévenir ou faire disparaître des preuves;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détenu depuis le 17 octobre 2011, qu'il est mis en cause pour avoir participé à un trafic international de stupéfiants, qu'il encourt une peine privative de liberté d’une durée bien supérieure à celle de la détention subie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660 fr. (six cent soixante francs), sont mis à la charge de Z.________. IV. Déclare le présent arrêt exécutoire. Le président :               La greffière : Du L'arrêt qui précède, dont la rédaction a été approuvée à huis clos, est notifié, par l'envoi d'une copie complète, à : - M. Ludovic Tirelli, avocat (pour Z.________),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