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849 vom 19. September 2012</w:t>
      </w:r>
    </w:p>
    <w:p>
      <w:r>
        <w:t>VD Tribunal cantonal, 2012-09-19, FR</w:t>
      </w:r>
    </w:p>
    <w:p>
      <w:r>
        <w:rPr>
          <w:b/>
        </w:rPr>
        <w:t xml:space="preserve">Quelle: </w:t>
      </w:r>
      <w:r>
        <w:t>https://mcp.opencaselaw.ch/entscheid/vd_findinfo_D_cision___2012___849</w:t>
      </w:r>
    </w:p>
    <w:p>
      <w:r>
        <w:t>FR: VD_FINDINFO Décision / 2012 / 849 du 19 septembre 2012</w:t>
      </w:r>
    </w:p>
    <w:p>
      <w:r>
        <w:t>IT: VD_FINDINFO Décision / 2012 / 849 del 19 settembre 2012</w:t>
      </w:r>
    </w:p>
    <w:p>
      <w:pPr>
        <w:pStyle w:val="Heading2"/>
      </w:pPr>
      <w:r>
        <w:t>Regeste</w:t>
      </w:r>
    </w:p>
    <w:p>
      <w:r>
        <w:t>ORDONNANCE DE CONDAMNATION, OPPOSITION{PROCÉDURE}, PLAIGNANT, QUALITÉ POUR AGIR ET RECOURIR | 353 CPP (CH), 354 CPP (CH), 356 CPP (CH), 393 al. 1 let. b CPP (CH)</w:t>
      </w:r>
    </w:p>
    <w:p>
      <w:pPr>
        <w:pStyle w:val="Heading2"/>
      </w:pPr>
      <w:r>
        <w:t>Erwägungen</w:t>
      </w:r>
    </w:p>
    <w:p>
      <w:r>
        <w:rPr>
          <w:b/>
        </w:rPr>
        <w:t>E. 1</w:t>
      </w:r>
    </w:p>
    <w:p>
      <w:r>
        <w:t>a) Aux termes de l’art. 393 al. 1 let. b CPP (Code de procédure pénale suisse;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Kuhn/Jeanneret (éd.), Commentaire romand, Code de procédure pénale suisse, Bâle 2011, n. 5 ad art. 356 CPP, p. 1587; Riklin, in: Niggli/Heer/Wiprächtiger (éd.), Basler Kommentar, Schweizerische Strafprozessordnung, Jugendstrafprozessordnung, Bâle 2011, n. 2 ad art. 356 CPP, p. 2407).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w:t>
      </w:r>
    </w:p>
    <w:p>
      <w:r>
        <w:rPr>
          <w:b/>
        </w:rPr>
        <w:t>E. 2</w:t>
      </w:r>
    </w:p>
    <w:p>
      <w:r>
        <w:t>a) L’opposition (art. 354 CPP) est la seule voie de droit contre l’ordonnance pénale (art. 352 et 353 CPP), susceptible de déclencher la procédure ordinaire dans laquelle un juge déterminera le bien-fondé des accusations portées contre le prévenu dans l’ordonnance pénale (Gilliéron/Killias, op. cit., n. 1 ad art. 354 CPP, p. 1579). La qualité pour former opposition appartient au prévenu (art. 354 al. 1 let. a CPP), aux autres personnes concernées (art. 354 al. 1 let. b CPP) – par exemple aux tiers dont les intérêts sont touchés par une mesure de confiscation (cf. art. 353 al. 1 let. h CPP), qui ne peuvent alors former opposition que dans la mesure où la décision porte atteinte à leurs intérêts (Riklin, op. cit., n. 8 ad art. 354 CPP, p. 2400; Gilliéron/Killias, op. cit, n. 2 et</w:t>
      </w:r>
    </w:p>
    <w:p>
      <w:r>
        <w:rPr>
          <w:b/>
        </w:rPr>
        <w:t>E. 4</w:t>
      </w:r>
    </w:p>
    <w:p>
      <w:r>
        <w:t>ad art. 354 CPP, pp. 1579 et 1580; Schwarzenegger, in: Donatsch/Hansjakob/Lieber (éd.), Kommentar zur Schweizerischen Strafprozessordnung, 2010, n. 4 ad art. 354 CPP, p. 1741) – et au procureur général du canton (art. 354 al. 1 let. c CPP; 29 al. 1 LVCPP [RSV 312.01]; cf. art. 23 al. 5 LMP-VD [RSV 173.21]; sur le tout : CREP, 30 juin 2011/311, c. 2a, in JT 2011 III 173). b) Le parlement a suivi la proposition de la Commission d’experts «Unification de la procédure pénale» en supprimant le droit d’opposition de la partie plaignante, tel qu’il était prévu dans le projet du Conseil fédéral; en effet, comme une ordonnance pénale ne peut jamais contenir d’acquittement et que les prétentions civiles sont renvoyées au procès civil dans le cas où le prévenu ne les reconnaîtrait pas (art. 353 al. 2 CPP), la partie plaignante n’a pas de raisons valables pour bénéficier de ce droit (Gilliéron/Killias, op. cit, n. 28 ad art. 352 CPP, pp. 1572 s. et n. 3 ad art. 354 CPP, p. 1579; Riklin, op. cit., n. 6 ad art. 354 CPP, p. 2399; Schwarzenegger, op. cit., n. 5 ad art. 354 CPP, p. 1741). Si la partie plaignante n’a ainsi pas de droit général d’opposition, tel qu’il est reconnu au prévenu et au procureur général (cf. art. 354 al. 1 let. a et c CPP), elle peut néanmoins dans certains cas se voir reconnaître la qualité pour former opposition en tant que personne concernée au sens de l’art. 354 al. 1 let. b CPP (Riklin, op. cit., n. 9 ad art. 354 CPP, p. 2400; Gilliéron/Killias, op. cit, n. 3 ad art. 354 CPP, p. 1579; Schwarzenegger, op. cit., n. 5 ad art. 354 CPP, p. 1741). Tel peut être le cas, selon la doctrine, lorsque l’ordonnance de condamnation contient un classement implicite sur certains chefs d’accusation, lorsque la qualification juridique retenue par le procureur a des conséquences préjudiciables pour les prétentions civiles de la partie plaignante, lorsque des frais sont mis à la charge de cette dernière (cf. art. 353 al. 1 let. g et art. 427 al. 1 let. c CPP), lorsque l’indemnité réclamée par la partie plaignante pour les dépenses occasionnées par la procédure lui a été refusée (cf. art. 353 al. 1 let. g et art. 433 CPP), ou encore lorsqu’il n’est pas fait mention dans l’ordonnance pénale des prétentions civiles reconnues par le prévenu (cf. art. 353 al. 2 CPP) (Riklin, op. cit., n. 10, 11, 12, 13 et 15 ad art. 354 CPP, pp. 2400 s.; Schwarzenegger, op. cit., n. 5 ad art. 354 CPP, p. 1741; Gilliéron/Killias, op. cit, n. 3 ad art. 354 CPP, pp. 1579 s.; sur le tout : CREP, 30 juin 2011/311, c. 2b, in JT 2011 III 173). c) En l’espèce, c’est à juste titre que le Président du Tribunal de l'arrondissement de la Broye et du Nord vaudois a considéré que S.________, en tant que partie plaignante, n'avait pas la qualité pour former opposition à l'ordonnance pénale rendue le 28 juin 2012, puisqu'elle n'a pas de droit général d'opposition et qu'elle ne peut ainsi pas former opposition pour le compte de R.________. D'autre part, S.________ ne peut pas se voir reconnaître la qualité pour former opposition en tant que personne concernée au sens de l'art. 354 al. 1 let. b CPP dans la mesure où elle ne se trouve dans aucun des cas particuliers mentionnés ci-dessus par la doctrine (cf. 2b supra); en particulier, elle ne dispose pas d'intérêt juridique à faire prévaloir à l'égard du prévenu une qualification juridique plutôt qu'une autre, la qualification juridique retenue par le Procureur n'ayant aucune conséquence préjudiciable sur ses prétentions civiles. En effet, le prévenu a entièrement adhéré aux prétentions civiles de S.________, adhésion dont le Procureur a pris acte dans l'ordonnance pénale litigieuse. Ainsi, le Président du Tribunal de l'arrondissement de la Broye et du Nord vaudois a constaté à juste titre l'irrecevabilité de l'opposition interjetée par S.________ par courrier daté du 14 juillet 2012. S'agissant des frais du prononcé du 23 août 2012, par 200 fr., mis à la charge de S.________, la cour de céans considère ceux-ci comme justifiés. En effet, dans la mesure où la recourante a succombé, il se justifiait de mettre ces frais à sa charge (cf. art. 428 al. 1 CPP par analogie), ce d'autant plus qu'elle avait été avertie par le Procureur que des frais pouvaient être mis à sa charge par le Tribunal d'arrondissement lorsque celui-ci statuerait sur la validité de son opposition. En outre, le montant de 200 fr. n'est pas contestable étant donné qu'il a été fixé conformément à l'art. 18 al. 1 TFJP (tarif des frais judiciaires pénaux; RSV 312.03.1). d) Au demeurant, on relèvera que les arguments dont s'est prévalu la recourante ensuite de la notification de l'ordonnance pénale, en particulier le fait que R.________ serait innocent, apparaissent mal fondés. En effet, après examen du dossier, on constate que les dates et heures de retraits litigieux de l'argent (P. 10/1 et 10/2) coïncident avec celles mentionnées sur les photos de R.________ prises à l'aide d'une caméra de surveillance (PV aud. 2 annexe). Le libellé des retraits litigieux produits par la recourante ("RETRAIT BANCOMAT CARTE [...] [...]"), enseigne que ceux-ci ont été effectués à [...] au bancomat de la [...], ce qui est corroboré par les photos prises par les caméras de surveillance, sur lesquelles on aperçoit en arrière-plan l'environnement de la gare d'[...]. Par ailleurs, on notera que R.________ a admis qu'il était possible qu'il ait effectué les retraits litigieux et qu'il s'est engagé à rembourser la recourante à concurrence du montant litigieux. Fort de tous ces éléments, on ne peut dès lors que confirmer l'appréciation du Procureur qui a déclaré R.________ coupable de ces retraits litigieux au terme de l'ordonnance pénale du 28 juin 2012. 3. Il résulte de ce qui précède que le recours, manifestement mal fondé, doit être rejeté sans autres échanges d’écritures (art. 390 al. 2 CPP). Les frais de la procédure de recours, constitués en l’espèce du seul émolument d'arrêt (art. 422 al. 1 CPP), par 770 fr. (art. 20 al. 1 TFJP), seront mis à la charge de la recourante, qui succombe (art. 428 al. 1 CPP), par 300 fr., le solde étant exceptionnellement laissé à la charge de l'Etat. Par ces motifs, la Chambre des recours pénale, statuant à huis clos, prononce : I. Le recours est rejeté. II. Le prononcé du 23 août 2012 est confirmé. III. Les frais de la présente procédure de recours, par 770 fr. (sept cent septante francs), sont mis à la charge de S.________ par 300 fr. (trois cent francs), le solde étant laissé à la charge de l'Etat. IV. Le présent arrêt est exécutoire. Le président :               Le greffier : Du L'arrêt qui précède, dont la rédaction a été approuvée à huis clos, est notifié, par l'envoi d'une copie complète, à : - Mme S.________, - M. R.________, - Ministère public central, et communiqué à : - M. le Président du Tribunal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