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832 vom 27. August 2012</w:t>
      </w:r>
    </w:p>
    <w:p>
      <w:r>
        <w:t>VD Tribunal cantonal, 2012-08-27, FR</w:t>
      </w:r>
    </w:p>
    <w:p>
      <w:r>
        <w:rPr>
          <w:b/>
        </w:rPr>
        <w:t xml:space="preserve">Quelle: </w:t>
      </w:r>
      <w:r>
        <w:t>https://mcp.opencaselaw.ch/entscheid/vd_findinfo_D_cision___2012___832</w:t>
      </w:r>
    </w:p>
    <w:p>
      <w:r>
        <w:t>FR: VD_FINDINFO Décision / 2012 / 832 du 27 août 2012</w:t>
      </w:r>
    </w:p>
    <w:p>
      <w:r>
        <w:t>IT: VD_FINDINFO Décision / 2012 / 832 del 27 agosto 2012</w:t>
      </w:r>
    </w:p>
    <w:p>
      <w:pPr>
        <w:pStyle w:val="Heading2"/>
      </w:pPr>
      <w:r>
        <w:t>Regeste</w:t>
      </w:r>
    </w:p>
    <w:p>
      <w:r>
        <w:t>LÉSION CORPORELLE PAR NÉGLIGENCE, CAUSALITÉ NATURELLE, CLASSEMENT DE LA PROCÉDURE | 125 CP,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est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a) En vertu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graves par négligence, prévue par l'art. 125 al. 2 CP, consiste dans le fait de causer à autrui, par négligence, des lésions corporelles graves au sens de l'art. 122 CP. Comme déjà mentionné ci-dessus, elle est réalisée lorsque trois éléments sont réunis: une négligence commise par l'auteur, une lésion corporelle grave subie par la victime et un lien de causalité naturelle et adéquate entre la négligence et la lésion (TF 6B_639/2011 du 5 décembre 2011 c. 2.1). b) A titre préalable, il y a lieu de relever qu'au vu du rapport d'expertise du 9 novembre 2011 et du courrier du 30 décembre 2008 de la Direction générale du S.________, c'est à juste titre que le procureur a considéré que l'erreur effectuée par le personnel médical lors de la seconde prise de sang, dont l'analyse n'a pas permis de détecter l'hyperkaliémie, constituait une violation fautive des règles de prudence, de sorte qu'il y avait bien eu négligence de la part du personnel médical au sens de l'art. 12 al. 3 CP. Cette question n'est d'ailleurs pas litigieuse. Il convient donc d'examiner si la négligence commise par le personnel médical est en relation de causalité, dans un premier temps naturelle, avec l'arythmie qui a nécessité trois électrochocs et un massage cardiaque. c) La négligence dont il est question en l'espèce, à savoir le fait de commettre une erreur en effectuant une prise de sang préopératoire, consiste en une action. Une action est l'une des causes naturelles d'un résultat dommageable si, dans l'enchaînement des événements tels qu'ils se sont produits, cette action a été, au regard de règles d'expériences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 dommage et ne comprend rien d'autre que les événements réels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(6P.228/2006 du 22 mai 2007 c. 5.2.1 et les réf. cit.). En l'espèce, dans sa détermination du 30 décembre 2012, la Direction générale du S.________ a admis que les troubles du rythme présentés par le patient étaient probablement à mettre sur le compte de l'hyperkaliémie, qui n'a pas été détectée du fait que la prise de sang n'avait pas été effectuée correctement. En outre, les experts du CURLM relèvent qu'E.________ présentait plusieurs facteurs de risque pouvant être à l'origine d'une tachycardie ventriculaire et que la réalisation du risque était très probablement le résultat d'une combinaison de ces facteurs. Selon eux, l'hyperkaliémie aurait cependant joué un rôle majeur dans la survenue de cette complication (cf. P. 18, pp. 11 s.). Il ressort en outre du rapport d'expertise que, en substance, l'existence d'une hyperkaliémie a considérablement augmenté le risque lié au type d'intervention subie par E.________ (P. 18, p. 14, ch. 6), que l'arythmie présentée en salle d'opération a prolongé de trois jours le séjour du patient à l'hôpital (P. 18, p. 14, ch. 7), et que l'hyperkaliémie multifactorielle est l'une des causes ayant pu conduire à l'incident (P. 18, p. 14, ch. 8). Enfin, à la question de savoir s'il existe un lien de causalité entre une faute éventuellement mise en évidence et l'incident subi par le recourant, les experts ont répondu que l'erreur à la seconde prise de sang avait très probablement joué un rôle dans la survenue de cet incident en privant l'équipe de la salle d'opération de l'option de corriger la kaliémie et de reporter l'intervention, de prendre des précautions particulières, ou encore de choisir un autre type d'anesthésie (P. 18, p. 15). Aussi, quand bien même les experts estiment qu'il n'est pas possible d'isoler l'erreur survenue lors de la prise de sang des autres facteurs ayant pu jouer un rôle, il ne fait guère de doute, au vu de l'ensemble des éléments qui précèdent, que l'hyperkaliémie, qui n'a pas été détectée du fait de la négligence commise par le personnel médical lors de la seconde prise de sang, est l'une des conditions sine qua non de l'arythmie subie par le recourant. En conséquence, c'est à tort que le procureur a considéré qu'il n'y avait pas de causalité naturelle entre l'erreur litigieuse et le résultat. Le recours doit dès lors être admis sur ce point. d) La causalité naturelle n'étant guère discutable, il faut encore examiner s'il existe un lien de causalité adéquate, c'est-à-dire déterminer si le comportement en cause était de nature, selon le cours ordinaire des choses et l'expérience de la vie, à entraîner un résultat du genre de celui qui s'est produit, étant précisé qu'il importe peu que le comportement de l'auteur soit ou non la cause directe ou unique du résultat (cf. ATF 131 IV 145 c. 5.1 et 5.2 et références citées; TF 6B_428/2011 c. 3.4.3 et les arrêts cités). Dans la mesure où le procureur n'a pas examiné cette question, il y a lieu d'annuler l'ordonnance attaquée et de lui renvoyer le dossier de la cause, afin qu'il détermine si le comportement fautif est en relation de causalité adéquate avec le préjudice subi et, le cas échéant, si l'atteinte invoquée par le recourant était propre à constituer des lésions corporelles au sens de l'art. 125 CP, ainsi que le ou les chefs de responsabilité.</w:t>
      </w:r>
    </w:p>
    <w:p>
      <w:r>
        <w:rPr>
          <w:b/>
        </w:rPr>
        <w:t>E. 4</w:t>
      </w:r>
    </w:p>
    <w:p>
      <w:r>
        <w:t>En définitive, le recours doit être admis, l'ordonnance attaquée annulée et le dossier de la cause renvoyé au Ministère public central, division affaires spéciales, contrôle et mineurs pour qu'il procède dans le sens des considérants, puis rende une nouvelle décision. Les frais de la procédure de recours, constitués en l'espèce du seul émolument d'arrêt, par 1'100 fr. (art. 20 al. 1 TFJP [Tarif des frais judiciaires pénaux du 28 septembre 2010; RSV 312.03.1]), sont laissés à la charge de l'Etat (art. 428 al. 4 CPP). S'agissant des dépens réclamés par le recourant, ils suivent le sort de la cause au fond (cf. art. 433 CPP; Mizel/Rétornaz, in: Kuhn/Jeanneret (éd.), op. cit., n. 13 ad art. 433 CPP). Par ces motifs, la Chambre des recours pénale, statuant à huis clos, prononce : I. Le recours est admis. II. L'ordonnance attaquée est annulée. III. Le dossier de la cause est renvoyé au Ministère public central, division affaires spéciales, contrôle et mineurs pour qu'il procède dans le sens des considérants, puis rende une nouvelle décision. IV. Les frais de la procédure de recours, par 1'100 fr. (mille cent francs), sont laissés à la charge de l'Etat. V. Le présent arrêt est exécutoire. Le président :               La greffière : Du L'arrêt qui précède, dont la rédaction a été approuvée à huis clos, est notifié, par l'envoi d'une copie complète, à : - M. Claudio Venturelli, avocat (pour E.________), - Ministère public central; et communiqué à : ‑ S.________, Direction générale, à l'att. de M.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