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826 vom 29. Juli 2011</w:t>
      </w:r>
    </w:p>
    <w:p>
      <w:r>
        <w:t>VD Tribunal cantonal, 2011-07-29, FR</w:t>
      </w:r>
    </w:p>
    <w:p>
      <w:r>
        <w:rPr>
          <w:b/>
        </w:rPr>
        <w:t xml:space="preserve">Quelle: </w:t>
      </w:r>
      <w:r>
        <w:t>https://mcp.opencaselaw.ch/entscheid/vd_findinfo_D_cision___2012___826</w:t>
      </w:r>
    </w:p>
    <w:p>
      <w:r>
        <w:t>FR: VD_FINDINFO Décision / 2012 / 826 du 29 juillet 2011</w:t>
      </w:r>
    </w:p>
    <w:p>
      <w:r>
        <w:t>IT: VD_FINDINFO Décision / 2012 / 826 del 29 luglio 2011</w:t>
      </w:r>
    </w:p>
    <w:p>
      <w:pPr>
        <w:pStyle w:val="Heading2"/>
      </w:pPr>
      <w:r>
        <w:t>Regeste</w:t>
      </w:r>
    </w:p>
    <w:p>
      <w:r>
        <w:t>NON-LIEU, OUVERTURE{EN GÉNÉRAL}, ENQUÊTE PÉNALE, EXCLUSION{EN GÉNÉRAL} | 310 CPP (CH)</w:t>
      </w:r>
    </w:p>
    <w:p>
      <w:pPr>
        <w:pStyle w:val="Heading2"/>
      </w:pPr>
      <w:r>
        <w:t>Erwägungen</w:t>
      </w:r>
    </w:p>
    <w:p>
      <w:r>
        <w:rPr>
          <w:b/>
        </w:rPr>
        <w:t>E. 1</w:t>
      </w:r>
    </w:p>
    <w:p>
      <w:r>
        <w:t>a) Selon l’art. 310 al. 1 CPP (Code de procédure pénale suisse ; RS 312.0), le ministère public rend immédiatement une ordonnance de non-entrée en matière s’il ressort de la dénonciation ou du rapport de police notamment (let. a) que les éléments constitutifs de l’infraction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 RSV 312.01] ; art. 80 LOJV [loi d’organisation judiciaire ; RSV 173.01]). b) Interjeté dans le délai légal (art. 322 al. 2 et 396 al. 1 CPP) contre une décision du ministère public (art. 393 al. 1 let. a CPP), par le plaignant qui a qualité pour recourir (art. 382 al. 1 CPP) contre une ordonnance de non-entrée en matière, le recours est recevable.</w:t>
      </w:r>
    </w:p>
    <w:p>
      <w:r>
        <w:rPr>
          <w:b/>
        </w:rPr>
        <w:t>E. 2</w:t>
      </w:r>
    </w:p>
    <w:p>
      <w:r>
        <w:t>a) Une ordonnance de non-entrée en matière, au sens de l'art. 310 CPP, est rendue immédiatement – c’est-à-dire sans qu’une instruction soit ouverte (art. 309 al. 1 et 4 CPP ; TF 1B_111/2012 du 5 avril 2012 c. 2.1 ; Pierre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1B_67/2012 du 29 mai 2012; TF 1B_111/2012 du 5 avril 2012 c. 2.1).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 TF 1B_67/2012 du 29 mai 2012 c. 3.2 ; CREP 23 novembre 2011/517 c. 2a). En cas de doute sur la possibilité d’apporter ultérieurement la preuve des faits en question, la non-entrée en matière est exclue (Cornu, op. cit., n. 9 ad art. 310 CPP; Nathan Landshut, in : Donatsch/Hansjakob/Lieber (éd.), Kommentar zur Schweizerischen Strafprozessordnung, 2010, n. 5 ad art. 310 CPP ; Message du Conseil fédéral relatif à l’unification du droit de la procédure pénale du 21 décembre 2005, FF 2006 p. 1057 ss, spéc.1248 ;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 TF 1B_272/2011 du 22 mars 2012 c. 3.1.1). c) En l’espèce, le fait que des lésions corporelles – dont la police relève au demeurant dans son rapport du 27 avril 2012 qu’elles paraissent difficilement imputables à deux coups sur la tête, un coup sur le bras et un coup dans les jambes au moyen d’une barre de fer ainsi qu'à cinq coups de poing dans le ventre – ont été constatées et le fait que l’agression décrite par le recourant aurait eu lieu le lendemain du dépôt de son recours contre l’ordonnance de classement du 4 mai 2012 (cf. recours, p. 4) ne suffisent pas à apporter la preuve de la réalisation d’une infraction. Par ailleurs, dans la mesure où C.________ a formellement contesté être impliqué dans les faits objets de la plainte du recourant et où aucun témoin des faits n’a pu être trouvé malgré l’enquête de voisinage effectuée par la police, il apparaît d’emblée qu’aucun acte d’enquête ne pourra amener la preuve d’une infraction. Le recourant ne démontre d’ailleurs pas le contraire, se bornant à suggérer que le procureur subsidiairement la police pourraient « procéder à son audition complémentaire pour lui poser des questions pouvant orienter les mesures d’instruction à réaliser » (recours, p. 6), sans qu’on voie sur quelles mesures d’instruction supplémentaires une telle audition serait susceptible de déboucher. Dans ces conditions, le refus d’entrer en matière sur la plainte du recourant ne prête pas le flanc à la critique au regard de l’art. 310 al. 1 let. a CPP.</w:t>
      </w:r>
    </w:p>
    <w:p>
      <w:r>
        <w:rPr>
          <w:b/>
        </w:rPr>
        <w:t>E. 3</w:t>
      </w:r>
    </w:p>
    <w:p>
      <w:r>
        <w:t>Il résulte de ce qui précède que le recours, manifestement mal fondé, doit être rejeté sans autres échanges d’écritures (art. 390 al. 2 CPP) et l’ordonnance attaquée confirmée. La requête tendant à la désignation la désignation d’un conseil juridique gratuit (art. 136 CPP) pour la procédure de recours doit également être rejetée, dès lors que le recours apparaissait d’emblée dénué de chances de succès. Les frais de la procédure de recours, constitués en l’espèce du seul émolument d'arrêt, par 660 fr. (art. 20 al. 1 TFJP [tarif des frais judiciaires pénaux; RSV 312.03.1]), sont mis à la charge du recourant, qui succombe (art. 428 al. 1 CPP). Par ces motifs, la Chambre des recours pénale, statuant à huis clos, prononce : I. Le recours est rejeté. II. L'ordonnance est confirmée. III. La requête tendant à la désignation d'un conseil juridique gratuit pour la procédure de recours est rejetée. IV. Les frais de la procédure de recours, par 660 fr. (six cent soixante francs), sont mis à la charge de X.________. V. L'arrêt est exécutoire. Le président :               Le greffier : Du L'arrêt qui précède, dont la rédaction a été approuvée à huis clos, est notifié, par l'envoi d'une copie complète, à : - M. Eric Reynaud, avocat (pour X.________), - Ministère public central, et communiqué à : ‑ M. Jean-Michel Duc, avocat (pour C.________),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