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821 vom 19. Juli 2012</w:t>
      </w:r>
    </w:p>
    <w:p>
      <w:r>
        <w:t>VD Tribunal cantonal, 2012-07-19, FR</w:t>
      </w:r>
    </w:p>
    <w:p>
      <w:r>
        <w:rPr>
          <w:b/>
        </w:rPr>
        <w:t xml:space="preserve">Quelle: </w:t>
      </w:r>
      <w:r>
        <w:t>https://mcp.opencaselaw.ch/entscheid/vd_findinfo_D_cision___2012___821</w:t>
      </w:r>
    </w:p>
    <w:p>
      <w:r>
        <w:t>FR: VD_FINDINFO Décision / 2012 / 821 du 19 juillet 2012</w:t>
      </w:r>
    </w:p>
    <w:p>
      <w:r>
        <w:t>IT: VD_FINDINFO Décision / 2012 / 821 del 19 luglio 2012</w:t>
      </w:r>
    </w:p>
    <w:p>
      <w:pPr>
        <w:pStyle w:val="Heading2"/>
      </w:pPr>
      <w:r>
        <w:t>Regeste</w:t>
      </w:r>
    </w:p>
    <w:p>
      <w:r>
        <w:t>ASSISTANCE JUDICIAIRE, DÉFENSE D'OFFICE | 130 let. b CPP (CH), 132 al. 1 let. b CPP (CH), 395 let. a CPP (CH)</w:t>
      </w:r>
    </w:p>
    <w:p>
      <w:pPr>
        <w:pStyle w:val="Heading2"/>
      </w:pPr>
      <w:r>
        <w:t>Volltext</w:t>
      </w:r>
    </w:p>
    <w:p>
      <w:r>
        <w:t>Vaud Tribunal cantonal Chambre des recours pénale 03.08.2012 Décision / 2012 / 821</w:t>
      </w:r>
    </w:p>
    <w:p>
      <w:r>
        <w:t>ASSISTANCE JUDICIAIRE, DÉFENSE D'OFFICE | 130 let. b CPP (CH), 132 al. 1 let. b CPP (CH), 395 let. a CPP (CH)</w:t>
      </w:r>
    </w:p>
    <w:p>
      <w:r>
        <w:t>TRIBUNAL CANTONAL 580 PE10.008685-CHM LE JUGE DE LA CHAMBRE DES RECOURS PENALE __________________________________________ Séance du 3 août 2012 __________________ Juge :              Mme Byrde Greffier :              M. Addor ***** Art. 132 al. 1 let. b, 395 let. a CPP Vu l' enquête n° PE10.008685-CHM instruite par le Ministère public de l'arrondissement de Lausanne contre F.________ pour inobservation par le débiteur des règles de la procédure de poursuite pour dettes ou de faillite, d'office et sur plainte du W.________ du canton de Vaud, vu la décision du 19 juillet 2012, par laquelle le procureur a refusé de désigner un défenseur d'office au prévenu, vu le recours interjeté le 27 juillet 2012 par F.________ contre cette décision, vu les pièces du dossier; attendu qu'interjeté dans le délai légal (art. 64 al. 2 et 396 al. 1 CPP [Code de procédure pénale suisse du 5 octobre 2007, RS 312.0]) contre une décision du ministère public susceptible de recours (art. 64 al. 2 et 393 al. 1 let. a CPP), par une partie qui a qualité pour recourir (art. 382 al. 1 CPP) et dans les formes prescrites (art. 385 al. 1 CPP), le recours est recevable;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CREP 18 juillet 2012/557);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que le recourant fait valoir qu'il a droit à un conseil d'office, en application de l'art. 130 let b in fine CPP, affirmant ainsi être dans un cas de défense obligatoire, que cette opinion ne saurait toutefois être approuvée, que le recourant a été condamné, pour inobservation par le débiteur des règles de la procédure de poursuite pour dettes ou de faillite, à une amende de 800 fr., convertible en huit jours de peine privative de liberté, selon ordonnance pénale rendue le 4 mai 2012 par le Ministère public de l'arrondissement de Lausanne, qu'il est reproché à l'intéressé, à l'occasion d'une saisie exécutée à son endroit le 8 février 2010 par l'Office des poursuites de Lausanne-Est, de ne pas avoir indiqué de façon complète tous les biens qui lui appartenaient, refusant en particulier de communiquer à l'Office des informations détaillées au sujet d'avoirs qu'il détenait en France, qu'à la suite de l'opposition formée par le recourant, le procureur a décidé, le 19 juillet 2012, de maintenir son ordonnance pénale en précisant que le dossier serait transmis, en vue des débats, au Tribunal de police de l'arrondissement de Lausanne (art. 356 al. 1 CPP), que l'intéressé, au vu de la sanction qui lui a été infligée par le procureur, n'est pas exposé au prononcé d'une peine privative de liberté de substitution de plus d'une année ni à une mesure entraînant une privation de liberté (art. 130 let. b CPP), qu'il ne se trouve manifestement pas dans un cas de défense obligatoire, qu'au surplus, la défense de ses intérêts ne justifie pas l'assistance d'un défenseur d'office, que l'affaire est en effet de peu de gravité, si elle n'est pas même un cas bagatelle, que, s'agissant d'une contravention, le recourant encourt une amende ou, en cas de non-paiement, une peine privative de liberté de substitution de courte durée, qu'enfin, le recourant ne démontre pas que l'affaire comporte en fait et en droit des difficultés qu'il n'est pas en mesure de surmonter seul (Harari/Aliberti, op. cit., nn. 60-67 ad art. 132 CPP, pp. 558 s), que, l'une des conditions du droit à un défenseur d'office n'étant pas réalisée, on peut se dispenser d'examiner l'autre, soit celle relative à l'indigence (art. 132 al. 1 let. b CPP), indigence que le procureur paraît admettre en relevant que la situation financière de l'intéressé est précaire, qu'au vu de ce qui précède, c'est à bon droit que le procureur a refusé de désigner un défenseur d'office au recourant; attendu, en définitive, que le recours, manifestement mal fondé, est rejeté et la décision attaquée confirmée, que les frais de la procédure de recours, par 450 fr. (art. 20 al. 1 TFJP, RSV 312.03.01), sont mis à la charge du recourant, qui succombe (art. 428 al. 1 CPP). Par ces motifs, le Juge de la Chambre des recours pénale, statuant à huis clos : I. Rejette le recours. II. Confirme la décision attaquée. III. Dit que les frais d'arrêt, par 450 fr. (quatre cent cinquante francs), sont mis à la charge de F.________. IV. Déclare le présent arrêt exécutoire. Le juge :               Le greffier : Du L'arrêt qui précède, dont la rédaction a été approuvée à huis clos, est notifié, par l'envoi d'une copie complète, à : - M. F.________,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