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819 vom 30. August 2012</w:t>
      </w:r>
    </w:p>
    <w:p>
      <w:r>
        <w:t>VD Tribunal cantonal, 2012-08-30, FR</w:t>
      </w:r>
    </w:p>
    <w:p>
      <w:r>
        <w:rPr>
          <w:b/>
        </w:rPr>
        <w:t xml:space="preserve">Quelle: </w:t>
      </w:r>
      <w:r>
        <w:t>https://mcp.opencaselaw.ch/entscheid/vd_findinfo_D_cision___2012___819</w:t>
      </w:r>
    </w:p>
    <w:p>
      <w:r>
        <w:t>FR: VD_FINDINFO Décision / 2012 / 819 du 30 août 2012</w:t>
      </w:r>
    </w:p>
    <w:p>
      <w:r>
        <w:t>IT: VD_FINDINFO Décision / 2012 / 819 del 30 agosto 2012</w:t>
      </w:r>
    </w:p>
    <w:p>
      <w:pPr>
        <w:pStyle w:val="Heading2"/>
      </w:pPr>
      <w:r>
        <w:t>Regeste</w:t>
      </w:r>
    </w:p>
    <w:p>
      <w:r>
        <w:t>CLASSEMENT DE LA PROCÉDURE, VIOLATION DU DEVOIR D'ASSISTANCE OU D'ÉDUCATION, ENSEIGNANT | 219 CP, 319 CPP (CH)</w:t>
      </w:r>
    </w:p>
    <w:p>
      <w:pPr>
        <w:pStyle w:val="Heading2"/>
      </w:pPr>
      <w:r>
        <w:t>Erwägungen</w:t>
      </w:r>
    </w:p>
    <w:p>
      <w:r>
        <w:rPr>
          <w:b/>
        </w:rPr>
        <w:t>E. 1</w:t>
      </w:r>
    </w:p>
    <w:p>
      <w:r>
        <w:t>CPP), par la partie plaignante qui a qualité pour recourir (art. 322 al. 2 et 382 al. 1 CPP), le recours de P.________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(ATF 138 IV 86, c. 4.4.1).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a) L'art. 219 CP prévoit que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b) Cette disposition protège le développement physique et psychique du mineur, soit d'une personne âgée de moins de 18 ans (TF 6S.339/2003 du 12 novembre 2003 c. 2.1; ATF 126 IV 136 c. 1b; ATF 125 IV 64 c. 1 p. 68).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Selon la jurisprudence, le maître d'école est considéré comme un garant (TF 6S.339/2003 c. 2.2; ATF 125 IV 64 c. 1a). En l'espèce, V.________ est mineur et G.________, en sa qualité d'enseignante, avait donc bien un devoir d'éducation sur cet enfant au sens de l'art. 219 CP. c) Il faut ensuite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une mise en danger suffit, celle-ci devant toutefois être concrète, c'est-à-dire qu'elle doit apparaître vraisemblable dans le cas concret (TF 6S.339/2003 c. 2.3 et la doctrine citée). A cet égard, il y a lieu de relever que les exemples jurisprudentiels (cf. Dupuis, in: Kuhn/Jeanneret (éd.), Commentaire romand, Code de procédure pénale suisse, Bâle 2011, n. 17 ad art. 219 CP, p. 1248) montrent que les actes doivent revêtir une gravité minimale (ex: abus sexuels; secte dans laquelle est envoyé un enfant de six ans; abandon durable de l'enfant dans une chambre; retrait de l'école et initiation à un comportement délictueux etc.). d) En l'espèce, la plaignante reproche à G.________ d'avoir exercé une pression psychologique sur son fils. Toutefois, ces reproches reposent exclusivement sur les dires de l'enfant – relayés par sa mère – et sont catégoriquement niés par la prévenue. G.________ bénéficie du reste des informations positives qui ressortent de l'audition de la doyenne de l'école ainsi que du témoignage écrit de neuf de ses collègues, selon lesquels les accusations portées contre l'enseignante sont diffamatoires; ceux-ci formulent au surplus de nombreux compliments sur les compétences professionnelles et relationnelles de G.________, étant précisé que l'une de ces collègues a un enfant dans la même classe que V.________ (P. 28). De surcroît, contrairement à ce que soutient la plaignante, le fait que la prévenue ait admis avoir consommé par le passé des produits stupéfiants ou qu'elle ait commis de petites erreurs dans ses évaluations – qu'elle a ensuite corrigées avec du "Tipp-Ex" – ne sont pas des éléments de nature à convaincre que celle-ci se soit rendue coupable d'une violation de son devoir d'éducation envers son élève. Enfin, le certificat médical produit (P. 11/2) ne permet pas d'affirmer que l'origine de l'angoisse de l'enfant réside véritablement dans une maltraitance subie de la part de sa maîtresse et non pas seulement dans la peur de l'échec scolaire. Dans ces conditions, en cas de renvoi en jugement, une condamnation de la prévenue apparaît exclue, aucun élément n'étant susceptible d'établir d'une part que celle-ci aurait manqué à son devoir d'éducation, ni, d'autre part, que ce manquement aurait mis en danger le développement psychique de l'enfant. e) La recourante fait encore grief au Ministère public de ne pas avoir procédé à l'audition de son fils – aujourd'hui âgé de onze ans et demi – ainsi que de ses anciens camarades de classe. A cet égard, il y a lieu de relever tout d'abord que cette requête n'a pas été formulée avant le terme du délai de prochaine clôture. Au demeurant, selon l'art. 154 al. 2 CPP, l'audition d'un mineur doit avoir lieu "dès que possible" et cela en vue de protéger la valeur de la parole de celui-ci (Berset/Hemmer, in: Kuhn/Jeanneret (éd.), op. cit., n. 6 ad art. 154 CPP, p. 715). En l'espèce, les faits se sont déroulés il y a plus de dix-huit mois, si bien que les risques d'oubli et de transformation, ainsi que l'influence possible des discours des proches entendus par V.________ depuis lors, sont tels que son audition serait sans valeur. Il en va de même de l'audition de ses camarades de classe. En admettant même que l'on puisse leur accorder une certaine valeur, ces éléments de preuve ne seraient pas de nature à contrebalancer les éléments positifs recueillis sur l'enseignante, ni à conclure que le développement psychique de l'enfant a pu être mis en danger au sens de l'art. 219 CP.</w:t>
      </w:r>
    </w:p>
    <w:p>
      <w:r>
        <w:rPr>
          <w:b/>
        </w:rPr>
        <w:t>E. 4</w:t>
      </w:r>
    </w:p>
    <w:p>
      <w:r>
        <w:t>En définitive, aucun élément ne permet d'établir que G.________ se soit rendue coupable d'une quelconque infraction pénale et aucune mesure d'instruction complémentaire n'apparaît susceptible d'établir l'existence d'un comportement pénalement répréhensible. L'ordonnance, motivée de manière nuancée et détaillée, échappe donc à la critique et le recours, manifestement mal fondé, doit être rejeté sans autres échanges d’écritures (art. 390 al. 2 CPP). Les frais de la procédure de recours, constitués en l’espèce du seul émolument d'arrêt (art. 422 al. 1 CPP), par 1'100 fr. (art. 20 al. 1 TFJP [tarif des frais judiciaires pénaux; RSV 312.03.1]), seront mis à la charge de la recourante, qui succombe (art. 428 al. 1 CPP). Par ces motifs, la Chambre des recours pénale, statuant à huis clos, prononce : I. Le recours est rejeté. II. L'ordonnance du 2 août 2012 est confirmée. III. Les frais d'arrêt, par 1'100 fr. (mille cent francs), sont mis à la charge de P.________. IV. L'arrêt est exécutoire. Le président :               La greffière : Du L'arrêt qui précède, dont la rédaction a été approuvée à huis clos, est notifié, par l'envoi d'une copie complète, à : - Mme P.________, - Mme G.________,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