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809 vom 31. Juli 2012</w:t>
      </w:r>
    </w:p>
    <w:p>
      <w:r>
        <w:t>VD Tribunal cantonal, 2012-07-31, FR</w:t>
      </w:r>
    </w:p>
    <w:p>
      <w:r>
        <w:rPr>
          <w:b/>
        </w:rPr>
        <w:t xml:space="preserve">Quelle: </w:t>
      </w:r>
      <w:r>
        <w:t>https://mcp.opencaselaw.ch/entscheid/vd_findinfo_D_cision___2012___809</w:t>
      </w:r>
    </w:p>
    <w:p>
      <w:r>
        <w:t>FR: VD_FINDINFO Décision / 2012 / 809 du 31 juillet 2012</w:t>
      </w:r>
    </w:p>
    <w:p>
      <w:r>
        <w:t>IT: VD_FINDINFO Décision / 2012 / 809 del 31 luglio 2012</w:t>
      </w:r>
    </w:p>
    <w:p>
      <w:pPr>
        <w:pStyle w:val="Heading2"/>
      </w:pPr>
      <w:r>
        <w:t>Regeste</w:t>
      </w:r>
    </w:p>
    <w:p>
      <w:r>
        <w:t>CLASSEMENT DE LA PROCÉDURE, TRANSACTION{ACCORD}, NOVATION, PROPRIÉTÉ, CRÉANCE, SOUSTRACTION D'UNE CHOSE MOBILIÈRE, APPROPRIATION ILLÉGITIME | 310 CPP (CH), 393 al. 1 let. a CPP (CH)</w:t>
      </w:r>
    </w:p>
    <w:p>
      <w:pPr>
        <w:pStyle w:val="Heading2"/>
      </w:pPr>
      <w:r>
        <w:t>Volltext</w:t>
      </w:r>
    </w:p>
    <w:p>
      <w:r>
        <w:t>Vaud Tribunal cantonal Cour d'appel civile 10.09.2012 Décision / 2012 / 809</w:t>
      </w:r>
    </w:p>
    <w:p>
      <w:r>
        <w:t>CLASSEMENT DE LA PROCÉDURE, TRANSACTION{ACCORD}, NOVATION, PROPRIÉTÉ, CRÉANCE, SOUSTRACTION D'UNE CHOSE MOBILIÈRE, APPROPRIATION ILLÉGITIME | 310 CPP (CH), 393 al. 1 let. a CPP (CH)</w:t>
      </w:r>
    </w:p>
    <w:p>
      <w:r>
        <w:t>TRIBUNAL CANTONAL 673 PE12.003671-AUP CHAMBRE DES RECOURS PENALE __________________________________________ Séance du 10 septembre 2012 __________________ Présidence de               M. Krieger , président Juges :              M. Abrecht et Mme Byrde Greffière :              Mme Mirus ***** Art. 310, 393 al. 1 let. a CPP Vu la plainte déposée le 27 février 2012 par R.________ contre T.________ pour soustraction d'une chose mobilière, subsidiairement appropriation illégitime et vol, vu l'ordonnance du 31 juillet 2012, par laquelle le Ministère public de l'arrondissement de Lausanne a refusé d'entrer en matière et a laissé les frais à la charge de l'Etat (dossier n° PE12.003671-AUP ), vu le recours interjeté le 20 août 2012 par R.________ contre cette décision, vu les pièces du dossier; attendu qu'interjeté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 attendu que le 27 février 2012, R.________ a déposé plainte contre T.________, qu'il a expliqué avoir conclu une convention avec ce dernier les 9 et 10 novembre 2011 dans le cadre d'un litige civil, que selon cette convention, il devait payer à T.________ la somme de 7'500 fr. pour solde de tout compte et de toute prétention concernant les relations contractuelles qu'il avait eues avec lui, que dans un délai de cinq jours dès paiement du montant en question, T.________ devait lui remettre l'ensemble des éléments référencés en annexe au commandement de payer n° 5964083 de l'Office des poursuites du district de Lausanne, que R.________ se serait acquitté de la somme de 7'500 fr. en date du 25 novembre 2011, que depuis ce jour, et malgré de nombreux rappels, T.________ n'aurait quant à lui pas exécuté la convention, que selon R.________, en retenant par-devant lui les éléments référencés précités, T.________ se serait rendu coupable de soustraction d'une chose mobilière au sens de l'art. 141 CP, subsidiairement d'appropriation illégitime et/ou de vol au sens des art. 137 et 139 CP, que le procureur a rendu une ordonnance de non-entrée en matière, qu'il a en effet estimé qu'en tant qu'il portait sur l'exécution d'une convention, le litige qui opposait les parties était de nature purement civile, de sorte que toute condamnation pouvait d'emblée être exclue, que R.________ a recouru contre cette ordonnance, concluant à son annulation, la cause étant renvoyée au procureur pour instruction;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que les infractions contre le patrimoine, prévues aux art. 137 à 141 CP, supposent nécessairement que l'ayant droit, en général le propriétaire, ait été dépossédé d'une chose mobilière, soit par un acte de soustraction, soit par un acte d'appropriation, que tel n'est pas le cas en l'espèce, qu'en effet, en date des 9 et 10 novembre 2011, R.________ et T.________ ont signé une convention (P. 5/7), que cette convention, qui porte sur une transaction pour solde de tout compte et de toute prétention, emporte novation des rapports contractuels précédents, dont on ignore d'ailleurs tout, qu'elle prévoit notamment: "(…) II. R.________ s'acquittera de la somme de Fr. 7'500.00 (sept mille cinq cents francs), en faveur de T.________, sur le compte dont celui-ci voudra bien lui transmettre les coordonnées, au moyen du bulletin de versement y relatif. III. Dans les cinq jours dès paiement de la somme de Fr. 7'500.00 (sept mille cinq cents francs), T.________ remettra à R.________, l'ensemble des éléments référencés en annexe du commandement de payer N° 5964083 de l'Office des poursuites du district de Lausanne. (…)", que cette convention s'apparente à un contrat de vente mobilière, soit un contrat par lequel le vendeur s'oblige à livrer la chose vendue à l'acheteur et à lui en transférer la propriété, moyennant un prix que l'acheteur s'engage à lui payer (cf. art. 184 CO), qu'il convient par conséquent d'en appliquer les règles, que la vente mobilière n'emporte pas transfert de la propriété, qu'en effet, l'acheteur acquiert seulement une créance tendant à la livraison et au transfert de la propriété (cf. Tercier/Favre/Zen-Ruffinen, les contrats spéciaux, 4 e éd., Zurich 2009, nn. 495 et 563 à 573, pp. 69 et 79 s.), que, dans la mesure où la vente ne produit pas elle-même l'effet promis par le vendeur, soit le transfert de propriété, mais seulement une créance, le recourant ne peut pas être la victime des infractions qu'il énonce, qu'au vu de ce qui précède, l'ordonnance de non-entrée en matière rendue par le procureur est bien fondée; attendu que le recours, mal fondé, doit être rejeté et l'ordonnance attaquée confirmée, que les frais du présent arrêt, par 550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procédure de recours, par 550 fr. (cinq cent cinquante francs), sont mis à la charge de R.________. IV. Déclare le présent arrêt exécutoire. Le président :               La greffière : Du L'arrêt qui précède, dont la rédaction a été approuvée à huis clos, est notifié, par l'envoi d'une copie complète, à : - M. Raphaël Tatti, avocat (pour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