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792 vom 11. September 2012</w:t>
      </w:r>
    </w:p>
    <w:p>
      <w:r>
        <w:t>VD Tribunal cantonal, 2012-09-11, FR</w:t>
      </w:r>
    </w:p>
    <w:p>
      <w:r>
        <w:rPr>
          <w:b/>
        </w:rPr>
        <w:t xml:space="preserve">Quelle: </w:t>
      </w:r>
      <w:r>
        <w:t>https://mcp.opencaselaw.ch/entscheid/vd_findinfo_D_cision___2012___792</w:t>
      </w:r>
    </w:p>
    <w:p>
      <w:r>
        <w:t>FR: VD_FINDINFO Décision / 2012 / 792 du 11 septembre 2012</w:t>
      </w:r>
    </w:p>
    <w:p>
      <w:r>
        <w:t>IT: VD_FINDINFO Décision / 2012 / 792 del 11 settembre 2012</w:t>
      </w:r>
    </w:p>
    <w:p>
      <w:pPr>
        <w:pStyle w:val="Heading2"/>
      </w:pPr>
      <w:r>
        <w:t>Regeste</w:t>
      </w:r>
    </w:p>
    <w:p>
      <w:r>
        <w:t>PROLONGATION, DÉTENTION PRÉVENTIVE, RISQUE DE RÉCIDIVE, RISQUE DE FUITE, RISQUE DE COLLUSION | 221 al. 1 let. a CPP (CH), 221 al. 1 let. b CPP (CH), 221 al. 1 let. c CPP (CH)</w:t>
      </w:r>
    </w:p>
    <w:p>
      <w:pPr>
        <w:pStyle w:val="Heading2"/>
      </w:pPr>
      <w:r>
        <w:t>Volltext</w:t>
      </w:r>
    </w:p>
    <w:p>
      <w:r>
        <w:t>Vaud Tribunal cantonal Cour d'appel civile 20.09.2012 Décision / 2012 / 792</w:t>
      </w:r>
    </w:p>
    <w:p>
      <w:r>
        <w:t>PROLONGATION, DÉTENTION PRÉVENTIVE, RISQUE DE RÉCIDIVE, RISQUE DE FUITE, RISQUE DE COLLUSION | 221 al. 1 let. a CPP (CH), 221 al. 1 let. b CPP (CH), 221 al. 1 let. c CPP (CH)</w:t>
      </w:r>
    </w:p>
    <w:p>
      <w:r>
        <w:t>TRIBUNAL CANTONAL 565 PE12.010553-CMD CHAMBRE DES RECOURS PENALE __________________________________________ Séance du 20 septembre 2012 __________________ Présidence de               M. K R I E G E R, président Juges :              M. Meylan et Mme Byrde Greffière :              Mme Choukroun ***** Art. 221 al. 1 let. a CPP Vu l'enquête PE12.010553-CDT/CMD instruite par le Ministère public de l'arrondissement de La Côte contre D.________ pour vol, dommages à la propriété, violation de domicile et infraction à la loi fédérale sur les étrangers, vu l'ordonnance du Tribunal des mesures de contrainte du 15 juin 2012, ordonnant la mise en détention provisoire de D.________, pour une durée de trois mois arrivant à échéance le 12 septembre 2012, vu la requête du Ministère public de l'arrondissement de La Côte datée du 3 septembre 2012, tendant à la prolongation de la détention provisoire pour une durée de trois mois, vu l'ordonnance du 11 septembre 2012, par laquelle le Tribunal des mesures de contrainte a prolongé la détention provisoire de D.________ pour une durée maximale de trois mois, soit au plus tard jusqu'au 12 décembre 2012, vu le recours déposé le 13 septembre 2012 par D.________ contre cette ordonnance,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attendu qu'en l'espèce, D.________ est prévenu de vol, dommages à la propriété, violation de domicile et infraction à la loi fédérale sur les étrangers, que le recourant est mis en cause par Danut Dascalu (PV aud. 12), P.________ (PV aud. 25) et K.________ (PV aud. 20) pour avoir participé à plusieurs vols, qu'il n'est pas possible de faire abstraction des mises en cause de ses coaccusés, qu'on ne voit en effet pas pour quelles raisons W.________, P.________ et K.________ l'impliqueraient si tel n'était pas le cas, au risque de se voir accusés d'agir en bande, c'est-à-dire d'aggraver leur propre accusation, qu'en outre, le recourant est mis en cause par K.________ et par l'amie de ce dernier, par le fait qu'il serait reparti en Roumanie avec F.________ pour y amener de "gros colis" avant de revenir en Suisse (PV aud. 18 à 20), que les recherches effectuées auprès des instituts d'envois d'argent ont révélé qu'entre le 30 mars et le 11 juin 2012, le recourant a envoyé en Roumanie d'importantes sommes d'argent provenant vraisemblablement des vols auxquels il a participé (P. 73 p. 9), que le Ministère public procède à des investigations complémentaires s'agissant de son implication dans d'autres cas de vols, qu'au demeurant, le recourant ne conteste pas la suffisance des indices à charge, mais uniquement l'existence d'une bande à laquelle il serait affilié, que même si de nombreux éléments plaident en faveur de cette circonstance aggravante (butin commun, lieu de séjour commun, cas commis ensemble), cette question peut toutefois demeurer ouverte à ce stade, qu'au vu de ce qui précède, il existe des présomptions de culpabilité suffisantes à l'encontre de D.________;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D.________ ne conteste pas expressément le risque de fuite, se contentant d'affirmer qu'il ne retournera pas en Roumanie avant d'avoir été jugé, que le recourant, ressortissant roumain, n'a pas de statut légal dans notre pays, que, sans emploi et sans domicile fixe, il n'a aucune attache avec la Suisse, que compte tenu des charges qui pèsent sur lui et de ses dénégations constantes s'agissant des faits qui lui sont reprochés, il existe un risque concret qu'il se soustraie aux opérations de l'enquête en prenant la fuite ou en entrant dans la clandestinité, qu'aucune mesure de substitution, que le recourant ne propose d'ailleurs pas, n’est susceptible de prévenir valablement ce risque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12 juin 2012, soit depuis un peu plus que trois mois, qu'au vu des charges qui pèsent contre lui, le recourant encourt une peine privative de liberté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 recourant ayant procédé seul, il n'y pas lieu d'allouer d'indemnité à son conseil d'office, que les frais de la procédure de recours, constitués en l’espèce uniquement de l’émolument d'arrêt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Met les frais de la présente procédure de recours, par 550 fr. (cinq cent cinquante francs), à la charge de D.________. IV. Déclare le présent arrêt exécutoire. Le président :               La greffière : Du L'arrêt qui précède, dont la rédaction a été approuvée à huis clos, est notifié, par l'envoi d'une copie complète, à : - D.________, - Me Michel Chavanne, avocat, - Ministère public central, et communiquée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