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780 vom 28. August 2012</w:t>
      </w:r>
    </w:p>
    <w:p>
      <w:r>
        <w:t>VD Tribunal cantonal, 2012-08-28, FR</w:t>
      </w:r>
    </w:p>
    <w:p>
      <w:r>
        <w:rPr>
          <w:b/>
        </w:rPr>
        <w:t xml:space="preserve">Quelle: </w:t>
      </w:r>
      <w:r>
        <w:t>https://mcp.opencaselaw.ch/entscheid/vd_findinfo_D_cision___2012___780</w:t>
      </w:r>
    </w:p>
    <w:p>
      <w:r>
        <w:t>FR: VD_FINDINFO Décision / 2012 / 780 du 28 août 2012</w:t>
      </w:r>
    </w:p>
    <w:p>
      <w:r>
        <w:t>IT: VD_FINDINFO Décision / 2012 / 780 del 28 agosto 2012</w:t>
      </w:r>
    </w:p>
    <w:p>
      <w:pPr>
        <w:pStyle w:val="Heading2"/>
      </w:pPr>
      <w:r>
        <w:t>Regeste</w:t>
      </w:r>
    </w:p>
    <w:p>
      <w:r>
        <w:t>ASSISTANCE JUDICIAIRE, PLAIGNANT | 136 CPP (CH), 393 al. 1 let. a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décision du Ministère public – qui est l’autorité investie de la direction de la procédure jusqu’à la décision de classement ou de mise en accusation (art. 61 let. a CPP) – refusant entièrement ou partiellement d’accorder l’assistance judiciaire à la partie plaignante (art. 136 CPP) est ainsi susceptible de recours selon les art. 393 ss CPP (Mazzuchelli/Postizzi, in: Niggli/Heer/Wiprächtiger (éd.), Basler Kommentar, Schweizerische Strafprozessordnung, Jugendstrafprozessordnung, Bâle 2011, n. 21 ad art. 132 CPP; Harari/Corminboeuf, in: Kuhn/Jeanneret (éd.), Commentaire romand, Code de procédure pénale suisse, Bâle 2011, n. 16 ad art. 136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let. c CPP pose ainsi – en plus des exigences de l’indigence et des chances de succès (cf. art. 136 al. 1 let. a et b CPP) – l’exigence supplémentaire que l’assistance d’un avocat se révèle nécessaire à la défense des intérêts du requérant (Mazzuchelli/Postizzi, op. cit.,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 62 s. ad art. 136 CPP). Le fait que la partie adverse est assistée d'un avocat doit également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2012/211 c. 2b). c) En l’espèce, force est de constater avec le Procureur que la cause ne présente aucune difficulté particulière ni en fait ni en droit. Le fait que les infractions soient contestées par le prévenu et qu’il est possible qu’une expertise graphologique doive être ordonnée d’office (cf. art. 6 al. 1 CPP) par le Ministère public n’implique nullement que la cause présenterait des difficultés particulières qui nécessiteraient l’assistance d’un avocat. De même, le fait que la plaignante soit opposée à son ex-mari, qu’elle allègue continuer à craindre plus de deux ans après le divorce, ne constitue pas une circonstance personnelle qui justifierait l’assistance d’un avocat. Au surplus, il s’agit d’une cause portant sur des infractions purement patrimoniales dans laquelle la formulation de conclusions civiles tendant à la réparation d’un préjudice, qui serait le cas échéant de quelque 5'000 fr., ne nécessite à l’évidence pas l’assistance d’un mandataire professionnel.</w:t>
      </w:r>
    </w:p>
    <w:p>
      <w:r>
        <w:rPr>
          <w:b/>
        </w:rPr>
        <w:t>E. 3</w:t>
      </w:r>
    </w:p>
    <w:p>
      <w:r>
        <w:t>Les conditions de l’art. 136 al. 2 let. c CPP n’étant pas remplies, l’ordonnance attaquée échappe à la critique. Le recours, manifestement mal fondé, doit être rejeté sans autres échanges d’écritures (art. 390 al. 2 CPP). La requête tendant à l’octroi de l’assistance judiciaire et à la désignation d’un conseil juridique gratuit pour la procédure de recours doit également être rejetée, dès lors que le recours apparaissait d’emblée dénué de chances de succès (cf. Ruckstuhl, in: Niggli/Heer/Wiprächtiger (éd.), op. cit., n. 10 ad art. 132 CPP; CREP 23 mai 2012/255 c. 4; CREP 19 mars 2012/244 c. 3). Les frais de la procédure de recours, constitués en l’espèce du seul émolument d'arrêt, par 660 fr. (art. 20 al. 1 TFJP [tarif des frais judiciaires pénaux; RSV 312.03.1]), seront donc mis à la charge de la recourante, qui succombe (art. 428 al. 1 CPP). Par ces motifs, la Chambre des recours pénale, statuant à huis clos, prononce : I. Le recours est rejeté. II. L'ordonnance est confirmée. III. La requête tendant à l'octroi de l'assistance judiciaire et à la désignation d'un conseil juridique gratuit pour le procédure de recours est rejetée. IV. Les frais de la procédure de recours, par 660 fr. (six cent soixante francs), sont mis à la charge de la recourante. V. Le présent arrêt est exécutoire. Le président :               Le greffier : Du L'arrêt qui précède, dont la rédaction a été approuvée à huis clos, est notifié, par l'envoi d'une copie complète, à : - M. Vincent Kleiner, avocat (pour A.D.________),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