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763 vom 28. August 2012</w:t>
      </w:r>
    </w:p>
    <w:p>
      <w:r>
        <w:t>VD Tribunal cantonal, 2012-08-28, FR</w:t>
      </w:r>
    </w:p>
    <w:p>
      <w:r>
        <w:rPr>
          <w:b/>
        </w:rPr>
        <w:t xml:space="preserve">Quelle: </w:t>
      </w:r>
      <w:r>
        <w:t>https://mcp.opencaselaw.ch/entscheid/vd_findinfo_D_cision___2012___763</w:t>
      </w:r>
    </w:p>
    <w:p>
      <w:r>
        <w:t>FR: VD_FINDINFO Décision / 2012 / 763 du 28 août 2012</w:t>
      </w:r>
    </w:p>
    <w:p>
      <w:r>
        <w:t>IT: VD_FINDINFO Décision / 2012 / 763 del 28 agosto 2012</w:t>
      </w:r>
    </w:p>
    <w:p>
      <w:pPr>
        <w:pStyle w:val="Heading2"/>
      </w:pPr>
      <w:r>
        <w:t>Regeste</w:t>
      </w:r>
    </w:p>
    <w:p>
      <w:r>
        <w:t>DÉTENTION PRÉVENTIVE, RISQUE DE COLLUSION, RISQUE DE FUITE | 221 al. 1 let. a CPP (CH), 221 al. 1 let. b CPP (CH), 222 CPP (CH), 393 al. 1 let. c CPP (CH)</w:t>
      </w:r>
    </w:p>
    <w:p>
      <w:pPr>
        <w:pStyle w:val="Heading2"/>
      </w:pPr>
      <w:r>
        <w:t>Volltext</w:t>
      </w:r>
    </w:p>
    <w:p>
      <w:r>
        <w:t>Vaud Tribunal cantonal Chambre des recours pénale 13.09.2012 Décision / 2012 / 763</w:t>
      </w:r>
    </w:p>
    <w:p>
      <w:r>
        <w:t>DÉTENTION PRÉVENTIVE, RISQUE DE COLLUSION, RISQUE DE FUITE | 221 al. 1 let. a CPP (CH), 221 al. 1 let. b CPP (CH), 222 CPP (CH), 393 al. 1 let. c CPP (CH)</w:t>
      </w:r>
    </w:p>
    <w:p>
      <w:r>
        <w:t>TRIBUNAL CANTONAL 535 PE12.016166-CPB CHAMBRE DES RECOURS PENALE __________________________________________ Séance du 13 septembre 2012 __________________ Présidence de               M. Krieger , président Juges :              M. Meylan et Mme Byrde Greffière :              Mme Mirus ***** Art. 221 al. 1 let. a et b, 222, 393 al. 1 let. c CPP Vu l' enquête n° PE12.016166-VFE instruite d'office par le Ministère public de l'arrondissement de Lausanne contre P.________ pour infraction à la LEtr (Loi fédérale du 16 décembre 2005 sur les étrangers; RS 142.20), délit et contravention à la LStup (Loi fédérale du 3 octobre 1951 sur les stupéfiants et les substances psychotropes, RS 812.121), vu l'appréhension de P.________ du 26 août 2012, vu la demande de détention provisoire adressée le 27 août 2012 par la procureure au Tribunal des mesures de contrainte, vu l'ordonnance du 28 août 2012, par laquelle le Tribunal des mesures de contrainte a ordonné la détention provisoire de P.________ (I), fixé la durée maximale de la détention provisoire à trois mois, soit au plus tard jusqu'au 26 novembre 2012 (II) et dit que les frais de la décision suivaient le sort de la cause (III), vu le recours interjeté le 7 septembre 2012 par P.________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qu'en l'espèce, le 26 août 2012, à Lausanne, le recourant a été appréhendé par les gardes frontières, alors qu'il transportait dans son corps quelque quatorze ovules de cocaïne d'environ 7 à 9 grammes chacun, soit un total d'environ 100 grammes, que le recourant dissimulait dans sa chaussure la somme de 1'060 fr., en coupures de 100 fr. et de 200 fr., ainsi que 0,9 grammes de marijuana dans sa chaussette, que, nonobstant les dénégations du recourant et l'absence du rapport du CHUV établissant le taux de pureté de la cocaïne, ces faits constituent de toute évidence des indices permettant de penser que ce dernier est impliqué dans un trafic de stupéfiants, que P.________ a d'ailleurs déjà été condamné le 2 avril 2012 par le Ministère public de l'arrondissement de La Côte à trente jours-amende à 30 fr. le jour avec sursis pendant deux ans pour délit et contravention à la LStup, qu'au vu de ce qui précède, il existe contre le recourant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P.________ est un ressortissant guinéen, en séjour illégal, que le fait que la décision de refus d'octroi d'asile du 23 juillet 2012 n'est pas entrée en force n'est pas pertinent, dès lors qu'aucun recours n'a été introduit à ce jour, que le recourant n'a aucune 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des mesures d'instruction, visant notamment à déterminer l'ampleur de l'activité délictueuse du recourant, en particulier par le biais de l'analyse de son téléphone portable pouvant déboucher sur d'éventuelles mises en causes de toxicomanes, sont actuellement en cours, que le résultat de ces investigations pourrait être compromis si le recourant venait à être remis en liberté, qu'en effet, il est fort à craindre que ce dernier fasse disparaître des preuves ou se concerte avec des tiers, en vue de faire obstacle à la manifestation de la vérité, qu'à ce stade, le risque de collusion s'oppose dès lors à la libération de la détention provisoire du recourant, qu'en outre, aucune mesure de substitution ne saurait éliminer ce risque; attendu que le maintien du recourant en détention provisoire étant justifié tant par le risque de fuite que par le risque de collusion, on peut s'abstenir d'examiner s'il l'est également par le risque de récidive (Schmocker, op, cit., n. 11 ad art. 221 CPP; Piquerez, Traité de procédure pénale suisse, 2 ème éd., Zurich 2006, n. 841, p. 535);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26 août 2012, que cela fait un peu plus de deux semaines qu'il est détenu, que compte tenu des actes reprochés au recourant et de la durée de la détention provisoire subie, le principe de la proportionnalité demeure respecté (art. 212 al. 3 CPP; ATF 133 I 168 c. 4.1, et les références citée); attendu, en définitive, que le recours doit être rejeté et l’ordonnance attaquée confirmée, que les frais de la procédure de recours, constitués en l’espèce de l’émolument d'arrêt, par 550 fr. (art. 20 al. 1 TFJP [tarif des frais judiciaires pénaux; RSV 312.03.1]), ainsi que des frais imputables à la défense d’office (art. 422 al. 1 et 2 let. a CPP), fixés à 450 fr., plus la TVA par 36 fr., soit au total 486 fr., sont mis à la charge du recourant, qui succombe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P.________. IV. Dit que l'émolument d'arrêt, par 550 fr. (cinq cent cinquante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P.________ se soit améliorée. VI. Déclare le présent arrêt exécutoire. Le président :               La greffière : Du L'arrêt qui précède, dont la rédaction a été approuvée à huis clos, est notifié, par l'envoi d'une copie complète, à : - Mme Sandrine Osojnak, avocate (pour P.________), - Ministère public central; et communiqué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