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754 vom 7. September 2012</w:t>
      </w:r>
    </w:p>
    <w:p>
      <w:r>
        <w:t>VD Tribunal cantonal, 2012-09-07, FR</w:t>
      </w:r>
    </w:p>
    <w:p>
      <w:r>
        <w:rPr>
          <w:b/>
        </w:rPr>
        <w:t xml:space="preserve">Quelle: </w:t>
      </w:r>
      <w:r>
        <w:t>https://mcp.opencaselaw.ch/entscheid/vd_findinfo_D_cision___2012___754</w:t>
      </w:r>
    </w:p>
    <w:p>
      <w:r>
        <w:t>FR: VD_FINDINFO Décision / 2012 / 754 du 7 septembre 2012</w:t>
      </w:r>
    </w:p>
    <w:p>
      <w:r>
        <w:t>IT: VD_FINDINFO Décision / 2012 / 754 del 7 settembre 2012</w:t>
      </w:r>
    </w:p>
    <w:p>
      <w:pPr>
        <w:pStyle w:val="Heading2"/>
      </w:pPr>
      <w:r>
        <w:t>Regeste</w:t>
      </w:r>
    </w:p>
    <w:p>
      <w:r>
        <w:t>CLASSEMENT DE LA PROCÉDURE | 319 CPP (CH), 393 al. 1 let. a CPP (CH)</w:t>
      </w:r>
    </w:p>
    <w:p>
      <w:pPr>
        <w:pStyle w:val="Heading2"/>
      </w:pPr>
      <w:r>
        <w:t>Erwägungen</w:t>
      </w:r>
    </w:p>
    <w:p>
      <w:r>
        <w:rPr>
          <w:b/>
        </w:rPr>
        <w:t>E. 1</w:t>
      </w:r>
    </w:p>
    <w:p>
      <w:r>
        <w:t>Les parties peuvent attaquer une ordonnance de classement rendue par le ministère public (cf. art. 319 CPP) dans les dix jours devant l’autorité de recours (art. 322 al. 2 et 396 al. 1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la partie plaignante qui a qualité pour recourir (art. 382 al. 1 CPP), le recours est donc recevable.</w:t>
      </w:r>
    </w:p>
    <w:p>
      <w:r>
        <w:rPr>
          <w:b/>
        </w:rPr>
        <w:t>E. 2</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 Au stade de la mise en accusation, le principe «in dubio pro reo», relatif à l'appréciation des preuves par l'autorité de jugement – qui veut que lorsque subsistent des doutes insurmontables quant aux éléments factuels justifiant une condamnation, le tribunal se fonde sur l’état de fait le plus favorable au prévenu (art. 10 al. 3 CPP) – ne s'applique donc pas. C'est au contraire la maxime «in dubio pro duriore» qui impose, en cas de doute, une mise en accusation (ATF 138 IV 86 c. 4.1.1; Message du Conseil fédéral précité, FF 2006 pp. 1057 ss, spéc. 1255 s.; Grädel/Heiniger, in: Niggli/Heer/Wiprächtiger (éd.), Basler Kommentar, Schweizerische Strafprozessordnung, Jugendstrafprozessordnung, Bâle 2011, n. 8 ad art. 319 CPP; Roth, in: Kuhn/Jeanneret (éd.), Commentaire romand, Code de procédure pénale suisse, Bâle 2011, n. 5 ad art. 319 CPP). Ce principe vaut également pour l'autorité judiciaire chargée de l'examen d'une décision de classement (ATF 138 IV 86 c. 4.1.1; TF 1B_272/2011 du 22 mars 2012 c. 3.1.1; TF 6B_588/2007 du 11 avril 2008 c. 3.2.3, publié in Praxis 2008 n° 123).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w:t>
      </w:r>
    </w:p>
    <w:p>
      <w:r>
        <w:rPr>
          <w:b/>
        </w:rPr>
        <w:t>E. 3</w:t>
      </w:r>
    </w:p>
    <w:p>
      <w:r>
        <w:t>En définitive, le recours doit être rejeté et l'ordonnance de classement confirmée. Me Matthieu Genillod a été désigné comme conseil d'office LAVI de A.J.________ (P. 20), de sorte qu'il y a lieu de considérer qu'il agit comme conseil juridique gratuit au sens de l'art. 136 al. 2 let. c CPP. En plus de la désignation d'un conseil juridique gratuit, l'assistance judiciaire comprend l'exonération des frais de procédure (cf. art. 136 al. 2 let. b CPP). Selon la doctrine, l'exonération des frais de la procédure a pour conséquence que les frais de la procédure sont mis à la charge de l'Etat à l'issue de la procédure, ce nonobstant l'échec des démarches effectuées ou du recours initié (Harari/Corminboeuf, in: Kuhn/Jeanneret (éd.), op. cit., n. 51 ad art. 136 CPP, p. 587). Par conséquent, les frais de la procédure, comprenant les indemnités d'office des deux avocats intervenus dans le cadre de la procédure de recours, sont laissés à la charge de l'Etat, ceci d'autant plus que le recours n'était pas manifestement mal fondé puisque des déterminations ont été demandées à la partie adverse par l'intermédiaire de Me Christophe Piguet (cf. art. 390 al. 2 CPP). Ainsi, les frais de la procédure de recours, constitués en l’espèce de l’émolument d’arrêt (art. 422 al. 1 CPP), par 1'320 fr. (art. 20 al. 1 TFJP [tarif des frais judiciaires pénaux; RSV 312.03.1]), des frais imputables à l’assistance judiciaire gratuite (art. 422 al. 1 et 2 let. a CPP) de A.J.________, fixés à 720 fr., plus la TVA par 57 fr. 60, soit 777 fr. 60 et des frais imputables à l'assistance judiciaire gratuite (art. 422 al. 1 et 2 let. a CPP) de B.J.________, fixés à 540 fr., plus la TVA par 43 fr. 20, soit 583 fr. 20, seront laissés à la charge de l'Etat. Par ces motifs, la Chambre des recours pénale, statuant à huis clos, prononce : I. Le recours est rejeté. II. L'ordonnance est confirmée. III. L'indemnité allouée au défenseur d'office de A.J.________ dans le cadre de la procédure de recours est fixée à 777 fr. 60 (sept cent septante-sept francs et soixante centimes). IV. L'indemnité allouée au défenseur d'office de B.J.________ dans le cadre de la procédure de recours est fixée à 583 fr. 20 (cinq cent huitante-trois francs et vingt centimes). V. Les frais d'arrêt, par 1'320 fr. (mille trois cent vingt francs), l'indemnité allouée au défenseur d'office de A.J.________, par 777 fr. 60 (sept cent septante-sept francs et soixante centimes), ainsi que l'indemnité  allouée au défenseur d'office de B.J.________, par 583 fr. 20 (cinq cent huitante-trois francs et vingt centimes), sont laissés à la charge de l'Etat. VI. Le présent arrêt est exécutoire. Le président :               Le greffier : Du L'arrêt qui précède, dont la rédaction a été approuvée à huis clos, est notifié, par l'envoi d'une copie complète, à : - M. Matthieu Genillod, avocat (pour A.J.________), - M. Christophe Piguet, avocat (pour B.J.________), - Ministère public central, et communiqué à : ‑ M. le Procureur de l'arrondissement de Lausanne, - Service de la population, division Etrangers (VD 617290),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