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730 vom 13. August 2012</w:t>
      </w:r>
    </w:p>
    <w:p>
      <w:r>
        <w:t>VD Tribunal cantonal, 2012-08-13, FR</w:t>
      </w:r>
    </w:p>
    <w:p>
      <w:r>
        <w:rPr>
          <w:b/>
        </w:rPr>
        <w:t xml:space="preserve">Quelle: </w:t>
      </w:r>
      <w:r>
        <w:t>https://mcp.opencaselaw.ch/entscheid/vd_findinfo_D_cision___2012___730</w:t>
      </w:r>
    </w:p>
    <w:p>
      <w:r>
        <w:t>FR: VD_FINDINFO Décision / 2012 / 730 du 13 août 2012</w:t>
      </w:r>
    </w:p>
    <w:p>
      <w:r>
        <w:t>IT: VD_FINDINFO Décision / 2012 / 730 del 13 agosto 2012</w:t>
      </w:r>
    </w:p>
    <w:p>
      <w:pPr>
        <w:pStyle w:val="Heading2"/>
      </w:pPr>
      <w:r>
        <w:t>Regeste</w:t>
      </w:r>
    </w:p>
    <w:p>
      <w:r>
        <w:t>ASSISTANCE JUDICIAIRE, PLAIGNANT | 136 CPP (CH), 393 al. 1 let. a CPP (CH)</w:t>
      </w:r>
    </w:p>
    <w:p>
      <w:pPr>
        <w:pStyle w:val="Heading2"/>
      </w:pPr>
      <w:r>
        <w:t>Erwägungen</w:t>
      </w:r>
    </w:p>
    <w:p>
      <w:r>
        <w:rPr>
          <w:b/>
        </w:rPr>
        <w:t>E. 1</w:t>
      </w:r>
    </w:p>
    <w:p>
      <w:r>
        <w:t>U.________ a subi plusieurs lésions ensuite du vol d’un sac à main qu’il avait perpétré le 24 mai 2012, dès lors que l’ami de la victime, [...], l’a poursuivi et qu’il s’en est suivi une bagarre. U.________ a requis la désignation d’un conseil juridique gratuit pour la partie plaignante, en la personne de l’avocate Charlotte Iselin. Par ordonnance du 13 août 2012, la Procureure, se référant à tort à l’art. 132 CPP [Code de procédure pénale suisse du 5 octobre 2007; RS 312.0] (défense d’office), a rejeté la requête «en désignation d’un défenseur d’office» au motif que les faits objet de l’enquête n’étaient pas d’une complexité telle qu’ils nécessiteraient le recours à un homme de loi. Par acte du 27 août 2012, U.________ a recouru contre cette décision. Interjeté en temps utile (art. 396 al. 1 CPP) contre une décision du Ministère public (art. 393 al. 1 let. a CPP) par la partie plaignante qui a qualité pour recourir (art. 382 al. 1 CPP), le recours est recevable.</w:t>
      </w:r>
    </w:p>
    <w:p>
      <w:r>
        <w:rPr>
          <w:b/>
        </w:rPr>
        <w:t>E. 2</w:t>
      </w:r>
    </w:p>
    <w:p>
      <w:r>
        <w:t>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c) En l’espèce, force est de constater que la cause ne présente aucune difficulté particulière en fait ni en droit. Le fait que les versions des différents protagonistes ne soient pas concordantes n’implique nullement que la cause présenterait des difficultés particulières qui nécessiteraient l’assistance d’un avocat. Ni le fait que le recourant, qui maîtrise le français, soit originaire du Sahara Occidental et ne maîtrise pas les institutions helvétiques ni les problèmes psychiques mis en évidence par une expertise psychiatrique (syndrome de dépendance à la cocaïne, utilisation nocive pour la santé d’alcool, épisode dépressif moyen, trouble de la personnalité sans précision) ne constituent des motifs qui nécessiteraient le concours d’un avocat pour prendre des conclusions civiles que le recourant devrait être en mesure de faire valoir sans l'assistance d'un homme de loi.</w:t>
      </w:r>
    </w:p>
    <w:p>
      <w:r>
        <w:rPr>
          <w:b/>
        </w:rPr>
        <w:t>E. 3</w:t>
      </w:r>
    </w:p>
    <w:p>
      <w:r>
        <w:t>Les conditions de l’art. 136 al. 2 let. c CPP n’étant pas remplies, l’ordonnance attaquée échappe à la critique. Manifestement mal fondé, le recours doit être rejeté sans autres échanges d’écritures (art. 390 al. 2 CPP). Vu l’issue du recours, la requête tendant à l’octroi de l’assistance judiciaire et à la désignation d’un conseil juridique gratuit pour la procédure de recours doit également être rejetée. Les frais de la procédure de recours, constitués en l’espèce du seul émolument d'arrêt, par 440 fr. (art. 20 al. 1 TFJP [tarif des frais judiciaires pénaux du 28 septembre 2010; RSV 312.03.1]), seront donc mis à la charge du recourant, qui succombe (art. 428 al. 1 CPP). Par ces motifs, la Chambre des recours pénale, statuant à huis clos, prononce : I. Le recours est rejeté. II. L'ordonnance est confirmée. III. La requête tendant à l'octroi de l'assistance judiciaire et à la désignation d'un conseil juridique gratuit pour la procédure de recours est rejetée. IV. Les frais de la procédure de recours, par 440 fr. (quatre cent quarante francs), sont mis à la charge de recourant. V. L'arrêt est exécutoire. Le président :               Le greffier : Du L'arrêt qui précède, dont la rédaction a été approuvée à huis clos, est notifié, par l'envoi d'une copie complète, à : - Mme Charlotte Iselin, avocate (pour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