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701 vom 10. August 2012</w:t>
      </w:r>
    </w:p>
    <w:p>
      <w:r>
        <w:t>VD Tribunal cantonal, 2012-08-10, FR</w:t>
      </w:r>
    </w:p>
    <w:p>
      <w:r>
        <w:rPr>
          <w:b/>
        </w:rPr>
        <w:t xml:space="preserve">Quelle: </w:t>
      </w:r>
      <w:r>
        <w:t>https://mcp.opencaselaw.ch/entscheid/vd_findinfo_D_cision___2012___701</w:t>
      </w:r>
    </w:p>
    <w:p>
      <w:r>
        <w:t>FR: VD_FINDINFO Décision / 2012 / 701 du 10 août 2012</w:t>
      </w:r>
    </w:p>
    <w:p>
      <w:r>
        <w:t>IT: VD_FINDINFO Décision / 2012 / 701 del 10 agosto 2012</w:t>
      </w:r>
    </w:p>
    <w:p>
      <w:pPr>
        <w:pStyle w:val="Heading2"/>
      </w:pPr>
      <w:r>
        <w:t>Regeste</w:t>
      </w:r>
    </w:p>
    <w:p>
      <w:r>
        <w:t>DÉTENTION PRÉVENTIVE, RISQUE DE FUITE, PROLONGATION, MISE EN LIBERTÉ PROVISOIRE | 221 CPP (CH), 222 CPP (CH), 227 CPP (CH), 228 CPP (CH), 393 al. 1 let. c CPP (CH)</w:t>
      </w:r>
    </w:p>
    <w:p>
      <w:pPr>
        <w:pStyle w:val="Heading2"/>
      </w:pPr>
      <w:r>
        <w:t>Volltext</w:t>
      </w:r>
    </w:p>
    <w:p>
      <w:r>
        <w:t>Vaud Tribunal cantonal Chambre des recours pénale 23.08.2012 Décision / 2012 / 701</w:t>
      </w:r>
    </w:p>
    <w:p>
      <w:r>
        <w:t>DÉTENTION PRÉVENTIVE, RISQUE DE FUITE, PROLONGATION, MISE EN LIBERTÉ PROVISOIRE | 221 CPP (CH), 222 CPP (CH), 227 CPP (CH), 228 CPP (CH), 393 al. 1 let. c CPP (CH)</w:t>
      </w:r>
    </w:p>
    <w:p>
      <w:r>
        <w:t>TRIBUNAL CANTONAL 497 PE12.013287-JRY/CPB CHAMBRE DES RECOURS PENALE __________________________________________ Séance du 23 août 2012 __________________ Présidence de               M. Krieger , président Juges :              MM. Meylan et Abrecht Greffière :              Mme de Watteville Subilia ***** Art. 221, 222, 227, 228, 393 al. 1 let. c CPP Vu l' enquête n° PE12.013287-JRY/CPB instruite par le Ministère public de l'arrondissement de l'Est vaudois contre N.________ et K.________ pour vol, tentative de vol, dommages à la propriété et infraction à la loi sur les stupéfiants, d'office et sur divers plaintes, vu la demande de mise en liberté du 25 juillet 2012 adressée par N.________ au Ministère public, vu le préavis du 27 juillet 2012 du Ministère public adressé au Tribunal des mesures de contrainte et concluant au rejet de la demande, vu la demande de prolongation de la détention provisoire du 2 août 2012 adressée par le Ministère public au Tribunal des mesures de contrainte, vu la décision du 10 août 2012 par laquelle le Tribunal des mesures de contrainte a refusé d'ordonner la mise en liberté provisoire de N.________ et a prolongé la détention provisoire de N.________ pour trois mois, soit jusqu'au 17 novembre 2012 au plus tard, vu le courrier du 15 août 2012, adressé au Tribunal cantonal, par lequel N.________ a demandé sa mise en liberté, vu le courrier du 21 août 2012 par lequel le défenseur d'office de N.________ a indiqué qu'il convenait de considérer la lettre de son client comme un recours contre l'ordonnance rendue le 10 août 2012 par le Tribunal des mesures de contrainte,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qu'en l'espèce, le 17 juillet 2012, à Vevey, N.________, en compagnie de K.________, aurait tenté de pénétrer par effraction dans une bijouterie, que pour ce faire, les prévenus ont utilisés deux grilles d'égouts pour briser la vitrine (P. 6), que les prévenus ne sont toutefois pas parvenus à entrer dans le commerce, que le témoin qui a averti la police a pu identifier deux hommes, l'un portant une veste verte avec une capuche et frappant contre la vitrine avec un grand objet gris, et l'autre habillé d'une veste brune se trouvant juste à côté du premier homme sans tenter de retenir son copain qui frappait dans la vitrine (PV aud. 5), que lors de leur interpellation, N.________ portait une veste en cuir brune et K.________ un pull vert avec une capuche (PV aud. 1, R. 9; PV aud. 3, R. 7), qu'en outre, le 13 juillet 2012, N.________ aurait dérobé des chaussures dans un magasin à Lausanne, que, le 15 juillet 2012, il a été retrouvé en possession d'un téléphone portable déclaré volé le jour même par son propriétaire au Festival de Jazz de Montreux, que, le 24 juillet 2012, onze smartphones ont encore été découverts dans son casier à l'EVAM, que son casier contenait également cinq cartes de crédit, deux passeports français, une carte d'accès au CERN, quatre cartes de crédit et une carte de débit, qu'aucun des documents n'est établi au nom du recourant, qu'enfin, le recourant a également reconnu consommer des médicaments qui ne sont pas en vente libre, que, nonobstant les dénégations du recourant s'agissant de la tentative de vol de la bijouterie et au vu de l'ensemble des éléments figurant au dossier, notamment de l'avancement de l'enquête, celle-ci en étant à ses débuts, il existe des présomptions de culpabilité suffisantes à l'encontre de N.________; attendu que l’ordonnance entreprise se fonde sur un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que la gravité de l’infraction ne peut pas, à elle seule, justifier la prolongation de la détention, même si elle permet souvent de présumer un danger de fuite en raison de l’importance de la peine dont le prévenu est menacé (ibidem), qu’en l’espèce, le recourant est un ressortissant algérien, qu'il est arrivé en Suisse le 17 juin 2012, qu'il n'a aucune attache avec ce pays, que compte tenu des charges qui pèsent sur lui, il existe un risque concret qu'il se soustraie aux opérations de l'enquête en prenant la fuite, qu'aucune mesure de substitution n'est susceptible de garantir sa présence aux débats de première instance (art. 212 al. 2 let. c CPP); que les conditions de la mise en détention étant réalisées pour le risque de fuite, il n'y a pas lieu d'examiner si les risques de réitération ou de collusion justifient également sa mise en détention;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a été appréhendé le 17 juillet 2012, qu'il est mis en cause notamment pour divers vols et pour dommages à la propriété, que le recourant encourt une peine d’une durée supérieure à celle de la détention subie jusqu’à maintenant si les faits sont avérés, que, par conséquent, le principe de proportionnalité des intérêts en présence demeure respecté; attendu, en définitive, que le recours, manifestement mal fondé, doit être rejeté et l’ordonnance confirmée, que les frais de la procédure de recours, constitués en l’espèce de l’émolument d'arrêt, par 550 fr. (art. 20 al. 1 TFJP [tarif des frais judiciaires pénaux; RSV 312.03.1]), ainsi que des frais imputables à la défense d'office (art. 422 al. 1 et al. 2 let. a CPP), fixés à 180 fr., plus la TVA, par 14 fr. 40, soit un total de 194 fr. 40, sont mis à la charge du recourant, qui succombe (art. 428 al. 1 CPP), que le remboursement à l’Etat de l’indemnité allouée au défenseur d’office de N.________ ne sera toutefois exigible que pour autant que la situation économique de ce dernier se soit améliorée (art. 135 al. 4 CPP). Par ces motifs, la Chambre des recours pénale, statuant à huis clos : I. Rejette le recours. II. Confirme l'ordonnance du Tribunal des mesures de contrainte rendue le 10 août 2012. III. Fixe à 194 fr. 40 (cent nonante-quatre francs et quarante centimes) l’indemnité allouée au défenseur d’office de N.________. IV. Met les frais de la présente procédure de recours, par 550 fr. (cinq cent cinquante francs), ainsi que l'indemnité due au défenseur d'office de N.________, par 194 fr. 40 (cent nonante-quatre francs et quarante centimes), à la charge de ce dernier. V. Dit que le remboursement à l’Etat de l’indemnité allouée au chiffre III ci-dessus sera exigible pour autant que la situation économique de N.________ se soit améliorée. VI. Déclare le présent arrêt exécutoire. Le président :               La greffière : Du L'arrêt qui précède, dont la rédaction a été approuvée à huis clos, est notifié, par l'envoi d'une copie complète, à : - Mme Claire Charton, avocate (pour N.________),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