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673 vom 15. Juni 2012</w:t>
      </w:r>
    </w:p>
    <w:p>
      <w:r>
        <w:t>VD Tribunal cantonal, 2012-06-15, FR</w:t>
      </w:r>
    </w:p>
    <w:p>
      <w:r>
        <w:rPr>
          <w:b/>
        </w:rPr>
        <w:t xml:space="preserve">Quelle: </w:t>
      </w:r>
      <w:r>
        <w:t>https://mcp.opencaselaw.ch/entscheid/vd_findinfo_D_cision___2012___673</w:t>
      </w:r>
    </w:p>
    <w:p>
      <w:r>
        <w:t>FR: VD_FINDINFO Décision / 2012 / 673 du 15 juin 2012</w:t>
      </w:r>
    </w:p>
    <w:p>
      <w:r>
        <w:t>IT: VD_FINDINFO Décision / 2012 / 673 del 15 giugno 2012</w:t>
      </w:r>
    </w:p>
    <w:p>
      <w:pPr>
        <w:pStyle w:val="Heading2"/>
      </w:pPr>
      <w:r>
        <w:t>Regeste</w:t>
      </w:r>
    </w:p>
    <w:p>
      <w:r>
        <w:t>RISQUE DE COLLUSION, DÉTENTION PRÉVENTIVE | 221 al. 1 let. b CPP (CH), 222 CPP (CH), 228 CPP (CH), 393 al. 1 let. b CPP (CH)</w:t>
      </w:r>
    </w:p>
    <w:p>
      <w:pPr>
        <w:pStyle w:val="Heading2"/>
      </w:pPr>
      <w:r>
        <w:t>Volltext</w:t>
      </w:r>
    </w:p>
    <w:p>
      <w:r>
        <w:t>Vaud Tribunal cantonal Cour d'appel civile 16.08.2012 Décision / 2012 / 673</w:t>
      </w:r>
    </w:p>
    <w:p>
      <w:r>
        <w:t>RISQUE DE COLLUSION, DÉTENTION PRÉVENTIVE | 221 al. 1 let. b CPP (CH), 222 CPP (CH), 228 CPP (CH), 393 al. 1 let. b CPP (CH)</w:t>
      </w:r>
    </w:p>
    <w:p>
      <w:r>
        <w:t>TRIBUNAL CANTONAL 477 PE12.010087-DBT CHAMBRE DES RECOURS PENALE __________________________________________ Séance du 16 août 2012 __________________ Présidence de               Mme Epard , vice-présidente Juges :              MM. Meylan et Abrecht Greffière :              Mme Mirus ***** Art. 221 al. 2 let. b, 222, 228, 393 al. 1 let. c CPP Vu l' enquête n° PE12.010087-BDR instruite d'office par le Ministère public de l'arrondissement de Lausanne contre C.N.________ et B.N.________ notamment pour infraction grave à la LStup (Loi fédérale du 3 octobre 1951 sur les stupéfiants et les substances psychotropes, RS 812.121), vu l'appréhension de B.N.________ le 13 juin 2012, vu l'ordonnance du 15 juin 2012, par laquelle le Tribunal des mesures de contrainte a ordonné la détention provisoire de B.N.________ (I), a fixé la durée maximale de la détention provisoire à trois mois, soit au plus tard jusqu'au 13 septembre 2012 (II), et a dit que les frais de la décision suivaient le sort de la cause (III), vu la demande de libération de la détention provisoire déposée le 21 juillet 2012 par B.N.________, vu les déterminations du procureur du 24 juillet 2012, concluant au rejet de la demande de libération de la détention provisoire, vu l'ordonnance du 2 août 2012, par laquelle le Tribunal des mesures de contrainte a rejeté la demande de libération de la détention provisoire de B.N.________ (I) et a dit que les frais de la décision suivaient le sort de la cause (II), vu le recours interjeté le 13 août 2012 par B.N.________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des surveillances téléphoniques mises en œuvre dans la cadre d'une autre enquête ont révélé que C.N.________ et B.N.________ étaient impliqués dans un important trafic de marijuana, qu'une perquisition dans les locaux commerciaux loués par les prénommés ont permis de découvrir un entrepôt situé à [...] contenant environ 1'000 plants de marijuana, ainsi qu'un autre local situé à [...] contenant environ 2'000 plants, que selon les dires de C.N.________, ce trafic lui aurait rapporté un bénéfice estimé à 200'000 fr., que le même montant aurait été perçu par son ex-femme et associée B.N.________, qu'ont été retrouvés au domicile de B.N.________ notamment des affaires de luxe, trois lingots en argent de 1 kg chacun, quatre lingots d'or d'un poids total de 35 grammes, ainsi que les montants de 4'000 Euros, 3'598 dollars et 51'000 francs, que bien qu'elle ait minimisé l'ampleur de son activité délictueuse, la recourante a admis son implication dans le trafic de marijuana, qu'au vu des déclarations de B.N.________ et des éléments figurant au dossier, il existe contre la prénommée des présomptions de culpabilité suffisantes, que cette question n'est de toute façon pas litigieuse; attendu, au préalable, que la recourante reproche au Tribunal des mesures de contrainte de ne pas avoir requis l'entier du dossier en mains du procureur et d'avoir ainsi statué sur la base d'un dossier incomplet, que ce grief est mal fondé, les pièces matérielles au dossier étant suffisantes (cf. art 227 al. 2 CPP), qu'au demeurant, B.N.________ était libre de se référer à d'autres pièces en en produisant copie, si elle les estimait pertinentes; attendu que la décision attaquée se fonde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la marijuana aurait principalement été vendue à un individu surnommé "JM", que malgré plusieurs auditions des prévenus, cette personne n'a toujours pas pu être identifiée, que des opérations sont également en cours pour déterminer si de la marchandise a été acquise par le biais de l'argent provenant du trafic de stupéfiants ou si d'autres valeurs patrimoniales auraient été dissimulées par la recourante, que, quand bien même B.N.________ a en partie collaboré à l'enquête, à ce stade de l'instruction, il y a lieu de craindre qu'elle porte préjudice au bon déroulement des opérations, soit en avertissant le surnommé "JM", soit en détruisant ou en dissimulant certaines preuves, notamment des sommes d'argent ou des objets obtenus illicitement, que c'est donc à juste titre que le Tribunal des mesures de contrainte a retenu le risque de collusion, qu'aucune mesure de substitution n'est susceptible de parer à ce risque (art. 212 al. 2 let. c CPP);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la recourante a été appréhendée le 13 juin 2012, qu'elle est détenue depuis environ deux mois, qu'elle est mise en cause notamment pour infraction grave à la LStup, qu'au vu des circonstances, soit notamment de l'importance du trafic en cause et des bénéfices obtenus, B.N.________ encourt une peine privative de liberté dépassant la durée de la détention provisoire subie à ce jour, que la proportionnalité de la détention provisoire demeure ainsi respectée; attendu, en définitive, que le recours doit être rejeté et l’ordonnance confirmée, que les frais de la procédure de recours, constitués en l’espèce de l’émolument d'arrêt, par 550 fr. (art. 20 al. 1 TFJP [tarif des frais judiciaires pénaux; RSV 312.03.1]), ainsi que des frais imputables à la défense d’office (art. 422 al. 1 et 2 let. a CPP), fixés à 450 fr., plus la TVA, par 36 fr., soit au total 486 fr., sont mis à la charge de la recourante, qui succombe (art. 428 al. 1 CPP), que le remboursement à l'Etat de l'indemnité allouée au défenseur d'office de B.N.________ ne sera toutefois exigible que pour autant que la situation économique de cette dernière se soit améliorée (art. 135 al. 4 CPP). Par ces motifs, la Chambre des recours pénale, statuant à huis clos : I. Rejette le recours. II. Confirme l'ordonnance. III. Fixe à 486 fr. (quatre cent huitante-six francs) l'indemnité allouée au défenseur d'office de B.N.________. IV. Dit que l'émolument d'arrêt, par 550 fr. (cinq cent cinquante francs), ainsi que l'indemnité due au défenseur d'office de la recourante, par 486 fr. (quatre cent huitante-six francs), sont mis à la charge de cette dernière. V. Dit que le remboursement à l'Etat de l'indemnité allouée au chiffre III ci-dessus sera exigible pour autant que la situation économique de B.N.________ se soit améliorée. VI. Déclare le présent arrêt exécutoire. La vice-présidente : La greffière : Du L'arrêt qui précède, dont la rédaction a été approuvée à huis clos, est notifié, par l'envoi d'une copie complète, à : - M. Pierre Charpié, avocat (pour B.N.________), - Ministère public central; et communiqué à :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