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662 vom 16. April 2012</w:t>
      </w:r>
    </w:p>
    <w:p>
      <w:r>
        <w:t>VD Tribunal cantonal, 2012-04-16, FR</w:t>
      </w:r>
    </w:p>
    <w:p>
      <w:r>
        <w:rPr>
          <w:b/>
        </w:rPr>
        <w:t xml:space="preserve">Quelle: </w:t>
      </w:r>
      <w:r>
        <w:t>https://mcp.opencaselaw.ch/entscheid/vd_findinfo_D_cision___2012___662</w:t>
      </w:r>
    </w:p>
    <w:p>
      <w:r>
        <w:t>FR: VD_FINDINFO Décision / 2012 / 662 du 16 avril 2012</w:t>
      </w:r>
    </w:p>
    <w:p>
      <w:r>
        <w:t>IT: VD_FINDINFO Décision / 2012 / 662 del 16 aprile 2012</w:t>
      </w:r>
    </w:p>
    <w:p>
      <w:pPr>
        <w:pStyle w:val="Heading2"/>
      </w:pPr>
      <w:r>
        <w:t>Regeste</w:t>
      </w:r>
    </w:p>
    <w:p>
      <w:r>
        <w:t>DÉTENTION PRÉVENTIVE, RISQUE DE FUITE, RISQUE DE RÉCIDIVE, PROPORTIONNALITÉ | 221 al. 1 let. a CPP (CH), 221 al. 1 let. c CPP (CH), 227 CPP (CH), 393 al. 1 let. c CPP (CH)</w:t>
      </w:r>
    </w:p>
    <w:p>
      <w:pPr>
        <w:pStyle w:val="Heading2"/>
      </w:pPr>
      <w:r>
        <w:t>Volltext</w:t>
      </w:r>
    </w:p>
    <w:p>
      <w:r>
        <w:t>Vaud Tribunal cantonal Cour des assurances sociales 14.08.2012 Décision / 2012 / 662</w:t>
      </w:r>
    </w:p>
    <w:p>
      <w:r>
        <w:t>DÉTENTION PRÉVENTIVE, RISQUE DE FUITE, RISQUE DE RÉCIDIVE, PROPORTIONNALITÉ | 221 al. 1 let. a CPP (CH), 221 al. 1 let. c CPP (CH), 227 CPP (CH), 393 al. 1 let. c CPP (CH)</w:t>
      </w:r>
    </w:p>
    <w:p>
      <w:r>
        <w:t>TRIBUNAL CANTONAL 466 PE12.006778-SDE CHAMBRE DES RECOURS PENALE __________________________________________ Séance du 14 août 2012 __________________ Présidence de               Mme Epard , vice-présidente Juges :              M. Abrecht et Mme Byrde Greffière :              Mme Mirus ***** Art. 221 al. 1 let. a et c, 222, 227, 393 al. 1 let. c CPP Vu l' enquête n° PE12.006778-MAO/JMU instruite par le Ministère public central, division affaires spéciales, contrôle et mineurs contre Z.________ , T.________ , J.________ et O.________ , notamment pour vol en bande, subsidiairement vol, vol d'importance mineure, tentative de vol, dommages à la propriété, violation de domicile et vol d'usage, d'office et sur diverses plaintes, vu l'appréhension de Z.________ en date du 14 avril 2012, vu l'ordonnance du 16 avril 2012, par laquelle le Tribunal des mesures de contrainte a ordonné la détention provisoire de Z.________ (I), a fixé la durée maximale de la détention provisoire à trois mois, soit au plus tard jusqu'au 14 juillet 2012 (II), et a dit que les frais de la décision suivaient le sort de la cause (III), vu la demande de prolongation de la détention provisoire de Z.________ adressée le 6 juillet 2012 par le procureur au Tribunal des mesures de contrainte, vu l'ordonnance du 11 juillet 2012, par laquelle le Tribunal des mesures de contrainte a ordonné la prolongation de la détention provisoire de Z.________ (I), a fixé la durée maximale de la prolongation à trois mois, soit au plus tard jusqu'au 14 octobre 2012 (II), et a dit que les frais de la décision suivaient le sort de la cause (III), vu le courrier du 13 juillet 2012, par lequel Z.________ a contesté cette décision, vu le courrier du 23 juillet 2012, par lequel le défenseur d'office de Z.________ a indiqué qu'il convenait de considérer la lettre de son client comme un recours contre l'ordonnance rendue le 11 juillet 2012 par le Tribunal des mesures de contrainte,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le 14 avril 2012,  à 1 h 30, Z.________ a été arrêté par la police à [...] à bord d'un véhicule signalé volé, en compagnie des trois autres prévenus, que ledit véhicule aurait été dérobé en même temps que des palettes de bardeaux entre le 30 mars et le 2 avril 2012, que Z.________ a admis que ses trois coprévenus et lui-même avaient dérobé ce véhicule le 13 avril 2012 au soir, sur une place de parc en ville de [...] (PV aud. 11, p. 2), qu'il a également admis avoir commis, en compagnie de ses coprévenus, deux autres cambriolages, et s'être introduit par effraction dans le stand de tir de [...] (PV aud. 11, pp. 2 et 3), que de l'argenterie et divers objets provenant d'un cambriolage commis entre le 26 mars 2012 et le 15 avril 2012 dans un chalet à [...]r ont été retrouvés dans un sac poubelle noir à l'arrière du véhicule précité, qu'il ressort des investigations menées par la police, soit notamment des contrôles au niveau de la téléphonie mobile et de l'Identité judiciaire, que les prévenus pourraient être impliqués dans d'autres cambriolages et être liés à une autre bande interpellée dans le cadre d'une autre enquête (P. 70, pp. 9, 14 et 15), qu'au vu des déclarations du recourant et de l'ensemble des éléments figurant au dossier, il existe des présomptions de culpabilité suffisantes à l'encontre de Z.________;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est un ressortissant roumain, qu'il n'a aucune attache avec la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que le Tribunal des mesures de contrainte a retenu qu'il existait un risque de réitération,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l'occurrence, le casier judiciaire espagnol du recourant fait état de trois condamnations, entre 2005 et 2010, pour vol qualifié et lésions corporelles simples, à des peines privatives de liberté totalisant une peine privative de liberté de quatre ans et neuf mois, que l'intéressé aurait également été incarcéré en Belgique du 16 février au 15 mai 2011, pour dégradations volontaires et vol qualifié, qu'il ne bénéficie d'aucune source de revenus, qu'au vu de ce qui précède, le risque de récidive est sérieux et concret, que les conditions de la mise en détention étant réalisées pour les risques de fuite et de réitération, il n'y a pas lieu d'examiner si le risque de collusion justifie également sa mise en détention;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14 avril 2012, que cela fait environ quatre mois qu'il est détenu, qu'il est mis en cause notamment pour vol en bande, que les éléments au dossier démontrent que la bande est bien organisée, de sorte que la circonstance aggravante paraît établie, que, dans ces conditions, le recourant encourt une peine d’une durée supérieure à celle de la détention subie jusqu’à maintenant si les faits sont avérés, que, par conséquent, le principe de proportionnalité des intérêts en présence demeure respecté; attendu, en définitive, que le recours doit être rejeté et l’ordonnance confirmée, que les frais de la procédure de recours, constitués en l’espèce de l’émolument d'arrêt, par 550 fr. (art. 20 al. 1 TFJP [tarif des frais judiciaires pénaux;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du recourant. IV. Déclare le présent arrêt exécutoire. La vice-présidente : La greffière : Du L'arrêt qui précède, dont la rédaction a été approuvée à huis clos, est notifié, par l'envoi d'une copie complète, à : - M. Z.________, - Ministère public central; et communiqué à : ‑ M. Georges Reymond, avocat (pour Z.________), - Mme la Présidente du Tribunal des mesures de contrainte,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