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655 vom 29. Mai 2012</w:t>
      </w:r>
    </w:p>
    <w:p>
      <w:r>
        <w:t>VD Tribunal cantonal, 2012-05-29, FR</w:t>
      </w:r>
    </w:p>
    <w:p>
      <w:r>
        <w:rPr>
          <w:b/>
        </w:rPr>
        <w:t xml:space="preserve">Quelle: </w:t>
      </w:r>
      <w:r>
        <w:t>https://mcp.opencaselaw.ch/entscheid/vd_findinfo_D_cision___2012___655</w:t>
      </w:r>
    </w:p>
    <w:p>
      <w:r>
        <w:t>FR: VD_FINDINFO Décision / 2012 / 655 du 29 mai 2012</w:t>
      </w:r>
    </w:p>
    <w:p>
      <w:r>
        <w:t>IT: VD_FINDINFO Décision / 2012 / 655 del 29 maggio 2012</w:t>
      </w:r>
    </w:p>
    <w:p>
      <w:pPr>
        <w:pStyle w:val="Heading2"/>
      </w:pPr>
      <w:r>
        <w:t>Regeste</w:t>
      </w:r>
    </w:p>
    <w:p>
      <w:r>
        <w:t>CLASSEMENT DE LA PROCÉDURE, PARTIE CIVILE, DOMMAGES-INTÉRÊTS | 126 CPP (CH), 319 CPP (CH), 393 al. 1 let. a CPP (CH)</w:t>
      </w:r>
    </w:p>
    <w:p>
      <w:pPr>
        <w:pStyle w:val="Heading2"/>
      </w:pPr>
      <w:r>
        <w:t>Volltext</w:t>
      </w:r>
    </w:p>
    <w:p>
      <w:r>
        <w:t>Vaud Tribunal cantonal Chambre des tutelles 20.06.2012 Décision / 2012 / 655</w:t>
      </w:r>
    </w:p>
    <w:p>
      <w:r>
        <w:t>CLASSEMENT DE LA PROCÉDURE, PARTIE CIVILE, DOMMAGES-INTÉRÊTS | 126 CPP (CH), 319 CPP (CH), 393 al. 1 let. a CPP (CH)</w:t>
      </w:r>
    </w:p>
    <w:p>
      <w:r>
        <w:t>TRIBUNAL CANTONAL 516 PE11.015429-PGT CHAMBRE DES RECOURS PENALE __________________________________________ Séance du 20 juin 2012 __________________ Présidence de               M. Krieger , président Juges :              Mmes Epard et Byrde Greffière :              Mme Mirus ***** Art. 126, 319 ss, 393 al. 1 let. a CPP Vu l' enquête n° PE11.015429-PGT instruite par le Ministère public de l'arrondissement du Nord vaudois contre K.________ , H.________ et Q.________ pour dommages à la propriété, sur plainte de T.________ , vu l'ordonnance du 29 mai 2012, par laquelle le procureur a ordonné le classement de la procédure pénale dirigée contre les prénommés pour dommages à la propriété (I) et laissé les frais à la charge de l'Etat (II), vu le recours interjeté le 1 er juin 2012 par T.________ contre cette décision,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4 juin 2011, T.________ a déposé plainte contre inconnu pour des dommages causés à son véhicule, que l'instruction a permis d'établir qu'à l'occasion d'une soirée de jeunesse ayant eu lieu le 3 juin 2011, à Yverdon-les-Bains, plusieurs altercations verbales ont opposé [...] (mineur), H.________, K.________ et [...] à Q.________, que les quatre premiers cités auraient chassé Q.________ de la fête, que se sentant menacé, celui-ci se serait muni d'une poutre en bois pour tenir le groupe à distance, qu'il se serait ensuite réfugié dans la propriété de la plaignante, dont il a endommagé le véhicule en trébuchant, qu'en cours de procédure, T.________, constituée partie civile, a réclamé à Q.________ la somme de 2'093 fr., représentant le montant non couvert par l'assurance, ainsi que les frais engagés pour louer un véhicule de remplacement, qu'invité à payer ce montant, Q.________ a refusé, au motif qu'il avait été au préalable victime du comportement des quatre autres jeunes hommes, lesquels devaient également assumer les conséquences, que par ordonnance du 29 mai 2012, le procureur a classé la procédure pénale dirigée contre Q.________ et les autres prévenus pour dommages à la propriété, qu'il a en effet estimé que le prénommé n'avait manifestement pas eu l'intention d'endommager ledit véhicule, que l'infraction de dommages à la propriété ne saurait ainsi lui être imputée, fût-ce par dol éventuel, que le procureur a ajouté que T.________ pourrait toujours agir par la voie civile pour obtenir la réparation de son dommage, que T.________ a recouru contre cette décision, que si elle ne conteste pas le classement en lui-même, elle souhaiterait en revanche se faire rembourser les frais de réparation et de remplacement de son véhicule; attendu que l'infraction de dommages à la propriété (art. 144 al. 1 CP) est intentionnelle, le dol éventuel étant suffisant (ATF 116 IV 145 c. 2b), qu'en l'occurrence, rien ne permet de retenir que Q.________ a volontairement endommagé le véhicule de la recourante, qu'en effet, un des témoins a confirmé la version du prénommé, selon laquelle il avait trébuché et que c'était dans sa chute que la poutre avait heurté ladite voiture, que l'élément subjectif de l'infraction prévue à l'art. 144 CP n'est dès lors pas réalisé, que les dommages à la propriété par négligence ne sont pas pénalement punissables, que c'est donc à juste titre que le procureur a rendu une ordonnance de classement, que dans ces conditions, il n'avait pas à statuer sur les conclusions civiles de la recourante, qu'en effet, lorsque, comme en l'espèce, la procédure pénale est classée, le procureur renvoie la partie plaignante à agir par la voie civile (art. 126 al. 2 let. a CPP), qu'autrement dit, la recourante devra s'adresser au juge civil pour faire valoir ses prétentions en dommages-intérêts; attendu, en définitive, que le recours doit être rejeté et l'ordonnance confirmée, que les frais de la procédure de recours, constitués en l'espèce de l'émolument d'arrêt, par 440 fr. (art. 20 al. 1 TFJP [Tarif des frais judiciaires pénaux du 28 septembre 2010, RSV 312.03.1]), sont exceptionnellement laissés à la charge de l'Etat. Par ces motifs, la Chambre des recours pénale, statuant à huis clos : I. Rejette le recours. II. Confirme l'ordonnance. III. Dit que les frais de la procédure de recours, par 440 fr. (quatre cent quarante francs), sont laissés à la charge de l'Etat. IV. Déclare le présent arrêt exécutoire. Le président :               La greffière : Du L'arrêt qui précède, dont la rédaction a été approuvée à huis clos, est notifié, par l'envoi d'une copie complète, à : - Mme T.________, - M. K.________, - M. H.________, - M. Q.________,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