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647 vom 22. Juli 2012</w:t>
      </w:r>
    </w:p>
    <w:p>
      <w:r>
        <w:t>VD Tribunal cantonal, 2012-07-22, FR</w:t>
      </w:r>
    </w:p>
    <w:p>
      <w:r>
        <w:rPr>
          <w:b/>
        </w:rPr>
        <w:t xml:space="preserve">Quelle: </w:t>
      </w:r>
      <w:r>
        <w:t>https://mcp.opencaselaw.ch/entscheid/vd_findinfo_D_cision___2012___647</w:t>
      </w:r>
    </w:p>
    <w:p>
      <w:r>
        <w:t>FR: VD_FINDINFO Décision / 2012 / 647 du 22 juillet 2012</w:t>
      </w:r>
    </w:p>
    <w:p>
      <w:r>
        <w:t>IT: VD_FINDINFO Décision / 2012 / 647 del 22 luglio 2012</w:t>
      </w:r>
    </w:p>
    <w:p>
      <w:pPr>
        <w:pStyle w:val="Heading2"/>
      </w:pPr>
      <w:r>
        <w:t>Regeste</w:t>
      </w:r>
    </w:p>
    <w:p>
      <w:r>
        <w:t>DÉTENTION PRÉVENTIVE, RISQUE DE FUITE, RISQUE DE RÉCIDIVE | 221 CPP (CH), 222 CPP (CH), 393 al. 1 let. c CPP (CH)</w:t>
      </w:r>
    </w:p>
    <w:p>
      <w:pPr>
        <w:pStyle w:val="Heading2"/>
      </w:pPr>
      <w:r>
        <w:t>Volltext</w:t>
      </w:r>
    </w:p>
    <w:p>
      <w:r>
        <w:t>Vaud Tribunal cantonal Cour des assurances sociales 07.08.2012 Décision / 2012 / 647</w:t>
      </w:r>
    </w:p>
    <w:p>
      <w:r>
        <w:t>DÉTENTION PRÉVENTIVE, RISQUE DE FUITE, RISQUE DE RÉCIDIVE | 221 CPP (CH), 222 CPP (CH), 393 al. 1 let. c CPP (CH)</w:t>
      </w:r>
    </w:p>
    <w:p>
      <w:r>
        <w:t>TRIBUNAL CANTONAL 456 PE12.013630-HRP/PHK CHAMBRE DES RECOURS PENALE __________________________________________ Séance du 7 août 2012 __________________ Présidence de               Mme Epard , vice-présidente Juges :              M. Meylan et Mme Byrde Greffière :              Mme de Watteville Subilia ***** Art. 221, 222, 393 al. 1 let. c CPP Vu l' enquête n° PE12.013630-HRP/PHK instruite par le Ministère public de l'arrondissement de La Côte contre N.________ pour vol, violation de domicile et infraction à la loi sur les étrangers, d'office et sur plainte de G.________ , vu la demande de mise en détention provisoire adressée le 21 juillet 2012 par le Ministère public au Tribunal des mesures de contrainte, vu la décision du 22 juillet 2012 par laquelle le Tribunal des mesures de contrainte a ordonné la mise en détention provisoire de N.________ pour une durée d'un mois, soit jusqu'au 20 août 2012 au plus tard, et dit que les frais suivaient le sort de la cause, vu le recours interjeté le 2 août 2012 par N.________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G.________ s'est fait dérober son sac-à-main dans sa tente au Paléo festival durant la nuit du 19 au 20 juillet 2012 (PV aud. de plainte de G.________ du 20 juillet 2012; Rapport d'investigation du 21 juillet 2012), que, le 20 juillet 2012, F.________ a été interpellé avec trois autres comparses en possession du téléphone portable dérobé à G.________ ainsi qu'un billet de 20 Bath thaïlandais se trouvant également dans le sac de la plaignante, que, lors de son audition par la police, F.________ a indiqué que N.________ lui aurait remis le téléphone portable et le billet (PV aud. de F.________ du 20 juillet 2012), que N.________, interpellé dans la tente de F.________, a contesté les faits qui lui étaient reprochés, qu'il se contredit toutefois dans le déroulement des faits le soir du vol en question (PV aud. de N.________ du 21 juillet 2012 devant la police et le procureur), qu'il a d'abord soutenu avoir passé la nuit à Lausanne chez un ami avant de modifier ses déclarations en expliquant qu'il serait resté au Paléo festival toute la nuit et qu'il n'aurait pas dormi, que la mise en cause de N.________ par F.________ doit être prise au sérieux, à ce stade de l'enquête, N.________ faisant déjà l'objet de trois autres procédures pénales pour vol et dommage à la propriété, qu'au vu de ce qui précède, il existe des présomptions de culpabilité suffisantes à l'encontre de N.________, nonobstant ses dénégations ; attendu que l’ordonnance entreprise se fonde sur un risque de fuite (art. 221 al. 1 let. a CPP), qu'en effet,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est un ressortissant de Tunisie, qu'il n'a aucune attache avec la Suisse, que sa famille vit dans son pays d'origine, qu’en dépit des arguments du recourant, force est de constater qu'il est à craindre qu'il ne tente de prendre la fuite pour se soustraire aux poursuites engagées contre lui, que le risque de fuite fait ainsi obstacle à la relaxation du recourant; attendu que le Tribunal des mesures de contrainte a retenu qu'il existait un risque de réitération,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l'espèce, le recourant fait l'objet de trois autres procédures pénales ouvertes contre lui, depuis le 11 mai 2012, pour vol et dommage à la propriété, qu'il ne bénéficie d'aucune autorisation de travail, qu'il a en outre confirmé devant le procureur ne plus recevoir l'aide d'urgence et devoir pourvoir à l'entretien de sa famille en Tunisie, qu'au vu de ce qui précède le risque de récidive est sérieux et concret, que les conditions de la mise en détention étant réalisées pour les risques de fuite et de réitération, il n'y a pas lieu d'examiner si le risque de collusion justifie également sa mise en détention; attendu, pour le surplus, que compte tenu des actes reprochés au prévenu, savoir vol, violation de domicile et infraction à la loi sur les étrangers (LEtr; RS 142.20), le principe de la proportionnalité demeure respecté (art. 212 al. 3 CPP; ATF 133 I 168 c. 4.1, et les références citées), que le prévenu pourra en tout temps demander sa mise en liberté; attendu, en définitive, que le recours manifestement mal fondé doit être rejeté sans autres échanges d'écritures et l'ordonnance attaquée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N.________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due au défenseur d'office de N.________. IV. Dit que les frais de la présente procédure de recours, par 550 fr. (cinq cent cinquante francs), ainsi que l'indemnité due au défenseur d'office de N.________, par 486 fr. (quatre cent huitante six francs), sont mis à la charge de ce dernier. V. Dit que le remboursement à l'Etat de l'indemnité allouée au chiffre III ci-dessus sera exigible pour autant que la situation économique de N.________ se soit améliorée. VI. Déclare le présent arrêt exécutoire. La vice-présidente : La greffière : Du L'arrêt qui précède, dont la rédaction a été approuvée à huis clos, est notifié, par l'envoi d'une copie complète, à : - M. Eric Reynaud, avocat (pour N.________), - Ministère public central, et communiqué à : ‑ M. le Président du Tribunal des mesures de contrainte,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